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266" w:rsidRDefault="00280266" w:rsidP="00FF4E5D">
      <w:pPr>
        <w:jc w:val="center"/>
        <w:rPr>
          <w:rFonts w:eastAsia="Times New Roman"/>
          <w:bCs/>
          <w:color w:val="000000"/>
          <w:sz w:val="28"/>
          <w:szCs w:val="28"/>
        </w:rPr>
      </w:pPr>
      <w:r>
        <w:rPr>
          <w:rFonts w:eastAsia="Times New Roman"/>
          <w:bCs/>
          <w:noProof/>
          <w:color w:val="000000"/>
          <w:sz w:val="28"/>
          <w:szCs w:val="28"/>
          <w:lang w:eastAsia="ru-RU" w:bidi="ar-SA"/>
        </w:rPr>
        <w:drawing>
          <wp:inline distT="0" distB="0" distL="0" distR="0">
            <wp:extent cx="6120130" cy="4590098"/>
            <wp:effectExtent l="0" t="762000" r="0" b="744220"/>
            <wp:docPr id="1" name="Рисунок 1" descr="C:\Users\kom\Desktop\фото\IMG_2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Desktop\фото\IMG_20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6120130" cy="4590098"/>
                    </a:xfrm>
                    <a:prstGeom prst="rect">
                      <a:avLst/>
                    </a:prstGeom>
                    <a:noFill/>
                    <a:ln>
                      <a:noFill/>
                    </a:ln>
                  </pic:spPr>
                </pic:pic>
              </a:graphicData>
            </a:graphic>
          </wp:inline>
        </w:drawing>
      </w:r>
    </w:p>
    <w:p w:rsidR="00280266" w:rsidRDefault="00280266" w:rsidP="00FF4E5D">
      <w:pPr>
        <w:jc w:val="center"/>
        <w:rPr>
          <w:rFonts w:eastAsia="Times New Roman"/>
          <w:bCs/>
          <w:color w:val="000000"/>
          <w:sz w:val="28"/>
          <w:szCs w:val="28"/>
        </w:rPr>
      </w:pPr>
      <w:bookmarkStart w:id="0" w:name="_GoBack"/>
      <w:bookmarkEnd w:id="0"/>
    </w:p>
    <w:p w:rsidR="00FF4E5D" w:rsidRDefault="00FF4E5D" w:rsidP="00FF4E5D">
      <w:pPr>
        <w:jc w:val="center"/>
        <w:rPr>
          <w:rFonts w:eastAsia="Times New Roman"/>
          <w:bCs/>
          <w:color w:val="000000"/>
          <w:sz w:val="28"/>
          <w:szCs w:val="28"/>
        </w:rPr>
      </w:pPr>
      <w:r w:rsidRPr="00FF4E5D">
        <w:rPr>
          <w:rFonts w:eastAsia="Times New Roman"/>
          <w:bCs/>
          <w:color w:val="000000"/>
          <w:sz w:val="28"/>
          <w:szCs w:val="28"/>
        </w:rPr>
        <w:t xml:space="preserve">Муниципальное </w:t>
      </w:r>
      <w:r w:rsidR="00006315">
        <w:rPr>
          <w:rFonts w:eastAsia="Times New Roman"/>
          <w:bCs/>
          <w:color w:val="000000"/>
          <w:sz w:val="28"/>
          <w:szCs w:val="28"/>
        </w:rPr>
        <w:t>к</w:t>
      </w:r>
      <w:r w:rsidR="00F57BEF">
        <w:rPr>
          <w:rFonts w:eastAsia="Times New Roman"/>
          <w:bCs/>
          <w:color w:val="000000"/>
          <w:sz w:val="28"/>
          <w:szCs w:val="28"/>
        </w:rPr>
        <w:t>азенное</w:t>
      </w:r>
      <w:r w:rsidRPr="00FF4E5D">
        <w:rPr>
          <w:rFonts w:eastAsia="Times New Roman"/>
          <w:bCs/>
          <w:color w:val="000000"/>
          <w:sz w:val="28"/>
          <w:szCs w:val="28"/>
        </w:rPr>
        <w:t xml:space="preserve"> дошкольное образовательное учреждение </w:t>
      </w:r>
      <w:r w:rsidR="007E30C4">
        <w:rPr>
          <w:rFonts w:eastAsia="Times New Roman"/>
          <w:bCs/>
          <w:color w:val="000000"/>
          <w:sz w:val="28"/>
          <w:szCs w:val="28"/>
        </w:rPr>
        <w:t>«</w:t>
      </w:r>
      <w:proofErr w:type="spellStart"/>
      <w:r w:rsidR="007E30C4">
        <w:rPr>
          <w:rFonts w:eastAsia="Times New Roman"/>
          <w:bCs/>
          <w:color w:val="000000"/>
          <w:sz w:val="28"/>
          <w:szCs w:val="28"/>
        </w:rPr>
        <w:t>Хахитинский</w:t>
      </w:r>
      <w:proofErr w:type="spellEnd"/>
      <w:r w:rsidR="007E30C4">
        <w:rPr>
          <w:rFonts w:eastAsia="Times New Roman"/>
          <w:bCs/>
          <w:color w:val="000000"/>
          <w:sz w:val="28"/>
          <w:szCs w:val="28"/>
        </w:rPr>
        <w:t xml:space="preserve"> </w:t>
      </w:r>
      <w:r w:rsidR="00F57BEF">
        <w:rPr>
          <w:rFonts w:eastAsia="Times New Roman"/>
          <w:bCs/>
          <w:color w:val="000000"/>
          <w:sz w:val="28"/>
          <w:szCs w:val="28"/>
        </w:rPr>
        <w:t xml:space="preserve"> </w:t>
      </w:r>
      <w:r w:rsidR="007E30C4">
        <w:rPr>
          <w:rFonts w:eastAsia="Times New Roman"/>
          <w:bCs/>
          <w:color w:val="000000"/>
          <w:sz w:val="28"/>
          <w:szCs w:val="28"/>
        </w:rPr>
        <w:t>детский сад «Райские птички</w:t>
      </w:r>
      <w:r w:rsidR="00F57BEF">
        <w:rPr>
          <w:rFonts w:eastAsia="Times New Roman"/>
          <w:bCs/>
          <w:color w:val="000000"/>
          <w:sz w:val="28"/>
          <w:szCs w:val="28"/>
        </w:rPr>
        <w:t>»</w:t>
      </w:r>
    </w:p>
    <w:p w:rsidR="00F01AAC" w:rsidRDefault="00F01AAC" w:rsidP="00161E14">
      <w:pPr>
        <w:jc w:val="center"/>
        <w:rPr>
          <w:rFonts w:eastAsia="Times New Roman"/>
          <w:bCs/>
          <w:color w:val="000000"/>
          <w:sz w:val="28"/>
          <w:szCs w:val="28"/>
        </w:rPr>
      </w:pPr>
    </w:p>
    <w:p w:rsidR="00E86A0C" w:rsidRPr="00161E14" w:rsidRDefault="00E86A0C" w:rsidP="00161E14">
      <w:pPr>
        <w:jc w:val="center"/>
        <w:rPr>
          <w:rFonts w:eastAsia="Times New Roman"/>
          <w:bCs/>
          <w:color w:val="000000"/>
          <w:sz w:val="28"/>
          <w:szCs w:val="28"/>
        </w:rPr>
      </w:pPr>
    </w:p>
    <w:tbl>
      <w:tblPr>
        <w:tblW w:w="9587" w:type="dxa"/>
        <w:tblInd w:w="279" w:type="dxa"/>
        <w:tblLayout w:type="fixed"/>
        <w:tblCellMar>
          <w:left w:w="0" w:type="dxa"/>
          <w:right w:w="0" w:type="dxa"/>
        </w:tblCellMar>
        <w:tblLook w:val="0000" w:firstRow="0" w:lastRow="0" w:firstColumn="0" w:lastColumn="0" w:noHBand="0" w:noVBand="0"/>
      </w:tblPr>
      <w:tblGrid>
        <w:gridCol w:w="4221"/>
        <w:gridCol w:w="5366"/>
      </w:tblGrid>
      <w:tr w:rsidR="00FF4E5D" w:rsidRPr="00FF4E5D" w:rsidTr="003034D3">
        <w:tc>
          <w:tcPr>
            <w:tcW w:w="4221" w:type="dxa"/>
            <w:shd w:val="clear" w:color="auto" w:fill="auto"/>
            <w:vAlign w:val="center"/>
          </w:tcPr>
          <w:p w:rsidR="00FF4E5D" w:rsidRPr="00FF4E5D" w:rsidRDefault="00FF4E5D" w:rsidP="00FF5D71">
            <w:pPr>
              <w:pStyle w:val="a4"/>
              <w:snapToGrid w:val="0"/>
              <w:spacing w:line="276" w:lineRule="auto"/>
              <w:rPr>
                <w:rStyle w:val="a3"/>
                <w:b w:val="0"/>
                <w:sz w:val="24"/>
                <w:szCs w:val="24"/>
              </w:rPr>
            </w:pPr>
            <w:r w:rsidRPr="00FF4E5D">
              <w:rPr>
                <w:rStyle w:val="a3"/>
                <w:b w:val="0"/>
                <w:sz w:val="24"/>
                <w:szCs w:val="24"/>
              </w:rPr>
              <w:t xml:space="preserve">СОГЛАСОВАНО:  </w:t>
            </w:r>
          </w:p>
          <w:p w:rsidR="00FF4E5D" w:rsidRDefault="00161E14" w:rsidP="00FF5D71">
            <w:pPr>
              <w:pStyle w:val="a4"/>
              <w:snapToGrid w:val="0"/>
              <w:spacing w:line="276" w:lineRule="auto"/>
              <w:rPr>
                <w:sz w:val="24"/>
                <w:szCs w:val="24"/>
              </w:rPr>
            </w:pPr>
            <w:r>
              <w:rPr>
                <w:rStyle w:val="a3"/>
                <w:b w:val="0"/>
                <w:sz w:val="24"/>
                <w:szCs w:val="24"/>
              </w:rPr>
              <w:t>Педагогическим</w:t>
            </w:r>
            <w:r w:rsidR="00006315">
              <w:rPr>
                <w:rStyle w:val="a3"/>
                <w:b w:val="0"/>
                <w:sz w:val="24"/>
                <w:szCs w:val="24"/>
              </w:rPr>
              <w:t xml:space="preserve"> </w:t>
            </w:r>
            <w:r>
              <w:rPr>
                <w:sz w:val="24"/>
                <w:szCs w:val="24"/>
              </w:rPr>
              <w:t>советом</w:t>
            </w:r>
          </w:p>
          <w:p w:rsidR="00161E14" w:rsidRPr="00FF4E5D" w:rsidRDefault="00161E14" w:rsidP="00161E14">
            <w:pPr>
              <w:pStyle w:val="a4"/>
              <w:spacing w:line="276" w:lineRule="auto"/>
              <w:rPr>
                <w:sz w:val="24"/>
                <w:szCs w:val="24"/>
              </w:rPr>
            </w:pPr>
            <w:r>
              <w:rPr>
                <w:sz w:val="24"/>
                <w:szCs w:val="24"/>
              </w:rPr>
              <w:t>М</w:t>
            </w:r>
            <w:r w:rsidR="001360B4">
              <w:rPr>
                <w:sz w:val="24"/>
                <w:szCs w:val="24"/>
              </w:rPr>
              <w:t>КДОУ</w:t>
            </w:r>
            <w:r>
              <w:rPr>
                <w:sz w:val="24"/>
                <w:szCs w:val="24"/>
              </w:rPr>
              <w:t xml:space="preserve">  «</w:t>
            </w:r>
            <w:r w:rsidR="007E30C4">
              <w:rPr>
                <w:sz w:val="24"/>
                <w:szCs w:val="24"/>
              </w:rPr>
              <w:t>Райские птички</w:t>
            </w:r>
            <w:r>
              <w:rPr>
                <w:sz w:val="24"/>
                <w:szCs w:val="24"/>
              </w:rPr>
              <w:t xml:space="preserve">» </w:t>
            </w:r>
          </w:p>
          <w:p w:rsidR="00FF4E5D" w:rsidRPr="00962667" w:rsidRDefault="00962667" w:rsidP="00FF5D71">
            <w:pPr>
              <w:pStyle w:val="a4"/>
              <w:spacing w:line="276" w:lineRule="auto"/>
              <w:rPr>
                <w:sz w:val="24"/>
                <w:szCs w:val="24"/>
              </w:rPr>
            </w:pPr>
            <w:r w:rsidRPr="00FF4E5D">
              <w:rPr>
                <w:sz w:val="24"/>
                <w:szCs w:val="24"/>
              </w:rPr>
              <w:t xml:space="preserve">Протокол </w:t>
            </w:r>
            <w:r>
              <w:rPr>
                <w:sz w:val="24"/>
                <w:szCs w:val="24"/>
                <w:shd w:val="clear" w:color="auto" w:fill="FFFFFF"/>
              </w:rPr>
              <w:t xml:space="preserve">от </w:t>
            </w:r>
            <w:r w:rsidR="007E30C4">
              <w:rPr>
                <w:sz w:val="24"/>
                <w:szCs w:val="24"/>
                <w:shd w:val="clear" w:color="auto" w:fill="FFFFFF"/>
              </w:rPr>
              <w:t>4 от 27.06.2019</w:t>
            </w:r>
          </w:p>
          <w:p w:rsidR="00FF4E5D" w:rsidRPr="00FF4E5D" w:rsidRDefault="00FF4E5D" w:rsidP="00FF5D71">
            <w:pPr>
              <w:pStyle w:val="a4"/>
              <w:spacing w:line="276" w:lineRule="auto"/>
              <w:rPr>
                <w:rStyle w:val="a3"/>
                <w:b w:val="0"/>
                <w:sz w:val="24"/>
                <w:szCs w:val="24"/>
              </w:rPr>
            </w:pPr>
          </w:p>
        </w:tc>
        <w:tc>
          <w:tcPr>
            <w:tcW w:w="5366" w:type="dxa"/>
            <w:shd w:val="clear" w:color="auto" w:fill="auto"/>
            <w:vAlign w:val="center"/>
          </w:tcPr>
          <w:p w:rsidR="00161E14" w:rsidRDefault="00161E14" w:rsidP="00FF5D71">
            <w:pPr>
              <w:pStyle w:val="a4"/>
              <w:snapToGrid w:val="0"/>
              <w:spacing w:line="276" w:lineRule="auto"/>
              <w:rPr>
                <w:rStyle w:val="a3"/>
                <w:b w:val="0"/>
                <w:sz w:val="24"/>
                <w:szCs w:val="24"/>
              </w:rPr>
            </w:pPr>
          </w:p>
          <w:p w:rsidR="00FF4E5D" w:rsidRPr="00FF4E5D" w:rsidRDefault="00FF4E5D" w:rsidP="00113437">
            <w:pPr>
              <w:pStyle w:val="a4"/>
              <w:snapToGrid w:val="0"/>
              <w:spacing w:line="276" w:lineRule="auto"/>
              <w:jc w:val="right"/>
              <w:rPr>
                <w:sz w:val="24"/>
                <w:szCs w:val="24"/>
              </w:rPr>
            </w:pPr>
            <w:r w:rsidRPr="00FF4E5D">
              <w:rPr>
                <w:rStyle w:val="a3"/>
                <w:b w:val="0"/>
                <w:sz w:val="24"/>
                <w:szCs w:val="24"/>
              </w:rPr>
              <w:t>УТВЕРЖДАЮ:</w:t>
            </w:r>
          </w:p>
          <w:p w:rsidR="007E30C4" w:rsidRDefault="003034D3" w:rsidP="00113437">
            <w:pPr>
              <w:pStyle w:val="a4"/>
              <w:spacing w:line="276" w:lineRule="auto"/>
              <w:jc w:val="right"/>
              <w:rPr>
                <w:sz w:val="24"/>
                <w:szCs w:val="24"/>
              </w:rPr>
            </w:pPr>
            <w:r w:rsidRPr="00FF4E5D">
              <w:rPr>
                <w:sz w:val="24"/>
                <w:szCs w:val="24"/>
              </w:rPr>
              <w:t>Заведующий</w:t>
            </w:r>
            <w:r w:rsidR="00161E14">
              <w:rPr>
                <w:sz w:val="24"/>
                <w:szCs w:val="24"/>
              </w:rPr>
              <w:t xml:space="preserve"> М</w:t>
            </w:r>
            <w:r w:rsidR="00F57BEF">
              <w:rPr>
                <w:sz w:val="24"/>
                <w:szCs w:val="24"/>
              </w:rPr>
              <w:t>К</w:t>
            </w:r>
            <w:r w:rsidR="00161E14">
              <w:rPr>
                <w:sz w:val="24"/>
                <w:szCs w:val="24"/>
              </w:rPr>
              <w:t>ДО</w:t>
            </w:r>
            <w:r w:rsidR="007E30C4">
              <w:rPr>
                <w:sz w:val="24"/>
                <w:szCs w:val="24"/>
              </w:rPr>
              <w:t xml:space="preserve">У </w:t>
            </w:r>
          </w:p>
          <w:p w:rsidR="00161E14" w:rsidRPr="00FF4E5D" w:rsidRDefault="00601EC3" w:rsidP="00113437">
            <w:pPr>
              <w:pStyle w:val="a4"/>
              <w:spacing w:line="276" w:lineRule="auto"/>
              <w:jc w:val="right"/>
              <w:rPr>
                <w:sz w:val="24"/>
                <w:szCs w:val="24"/>
              </w:rPr>
            </w:pPr>
            <w:r>
              <w:rPr>
                <w:sz w:val="24"/>
                <w:szCs w:val="24"/>
              </w:rPr>
              <w:t xml:space="preserve"> </w:t>
            </w:r>
            <w:r w:rsidR="00161E14">
              <w:rPr>
                <w:sz w:val="24"/>
                <w:szCs w:val="24"/>
              </w:rPr>
              <w:t>«</w:t>
            </w:r>
            <w:r w:rsidR="007E30C4">
              <w:rPr>
                <w:sz w:val="24"/>
                <w:szCs w:val="24"/>
              </w:rPr>
              <w:t>Райские птички</w:t>
            </w:r>
            <w:r w:rsidR="00161E14">
              <w:rPr>
                <w:sz w:val="24"/>
                <w:szCs w:val="24"/>
              </w:rPr>
              <w:t xml:space="preserve">» </w:t>
            </w:r>
          </w:p>
          <w:p w:rsidR="004C4108" w:rsidRPr="007E30C4" w:rsidRDefault="00161E14" w:rsidP="004C4108">
            <w:pPr>
              <w:pStyle w:val="a4"/>
              <w:spacing w:line="276" w:lineRule="auto"/>
              <w:jc w:val="right"/>
              <w:rPr>
                <w:sz w:val="24"/>
                <w:szCs w:val="24"/>
              </w:rPr>
            </w:pPr>
            <w:r>
              <w:rPr>
                <w:sz w:val="24"/>
                <w:szCs w:val="24"/>
              </w:rPr>
              <w:t>_________</w:t>
            </w:r>
            <w:r w:rsidR="00C2231B">
              <w:rPr>
                <w:sz w:val="24"/>
                <w:szCs w:val="24"/>
              </w:rPr>
              <w:t>_____</w:t>
            </w:r>
            <w:proofErr w:type="spellStart"/>
            <w:r w:rsidR="007E30C4">
              <w:rPr>
                <w:sz w:val="24"/>
                <w:szCs w:val="24"/>
              </w:rPr>
              <w:t>Муталимова</w:t>
            </w:r>
            <w:proofErr w:type="spellEnd"/>
            <w:r w:rsidR="007E30C4">
              <w:rPr>
                <w:sz w:val="24"/>
                <w:szCs w:val="24"/>
              </w:rPr>
              <w:t xml:space="preserve"> И.И.</w:t>
            </w:r>
            <w:r w:rsidR="001360B4">
              <w:rPr>
                <w:sz w:val="24"/>
                <w:szCs w:val="24"/>
              </w:rPr>
              <w:t>.</w:t>
            </w:r>
          </w:p>
          <w:p w:rsidR="00FF4E5D" w:rsidRPr="007E30C4" w:rsidRDefault="007E30C4" w:rsidP="004C4108">
            <w:pPr>
              <w:pStyle w:val="a4"/>
              <w:spacing w:line="276" w:lineRule="auto"/>
              <w:jc w:val="right"/>
              <w:rPr>
                <w:sz w:val="24"/>
                <w:szCs w:val="24"/>
              </w:rPr>
            </w:pPr>
            <w:r>
              <w:rPr>
                <w:sz w:val="24"/>
                <w:szCs w:val="24"/>
                <w:shd w:val="clear" w:color="auto" w:fill="FFFFFF"/>
              </w:rPr>
              <w:t>26</w:t>
            </w:r>
            <w:r w:rsidR="00161E14" w:rsidRPr="0067177A">
              <w:rPr>
                <w:sz w:val="24"/>
                <w:szCs w:val="24"/>
                <w:shd w:val="clear" w:color="auto" w:fill="FFFFFF"/>
              </w:rPr>
              <w:t>.0</w:t>
            </w:r>
            <w:r>
              <w:rPr>
                <w:sz w:val="24"/>
                <w:szCs w:val="24"/>
                <w:shd w:val="clear" w:color="auto" w:fill="FFFFFF"/>
              </w:rPr>
              <w:t>6.2019</w:t>
            </w:r>
            <w:r w:rsidR="00161E14" w:rsidRPr="0067177A">
              <w:rPr>
                <w:sz w:val="24"/>
                <w:szCs w:val="24"/>
                <w:shd w:val="clear" w:color="auto" w:fill="FFFFFF"/>
              </w:rPr>
              <w:t>г.</w:t>
            </w:r>
          </w:p>
          <w:p w:rsidR="00FF4E5D" w:rsidRPr="00FF4E5D" w:rsidRDefault="00FF4E5D" w:rsidP="00FF5D71">
            <w:pPr>
              <w:pStyle w:val="a4"/>
              <w:spacing w:line="276" w:lineRule="auto"/>
              <w:jc w:val="center"/>
              <w:rPr>
                <w:sz w:val="24"/>
                <w:szCs w:val="24"/>
              </w:rPr>
            </w:pPr>
          </w:p>
          <w:p w:rsidR="00FF4E5D" w:rsidRPr="00962667" w:rsidRDefault="00FF4E5D" w:rsidP="003034D3">
            <w:pPr>
              <w:pStyle w:val="a4"/>
              <w:spacing w:line="276" w:lineRule="auto"/>
              <w:jc w:val="center"/>
            </w:pPr>
          </w:p>
        </w:tc>
      </w:tr>
    </w:tbl>
    <w:p w:rsidR="00962667" w:rsidRDefault="00962667" w:rsidP="00FF4E5D">
      <w:pPr>
        <w:jc w:val="center"/>
        <w:rPr>
          <w:sz w:val="24"/>
          <w:szCs w:val="24"/>
        </w:rPr>
      </w:pPr>
    </w:p>
    <w:p w:rsidR="00962667" w:rsidRDefault="00962667" w:rsidP="00FF4E5D">
      <w:pPr>
        <w:jc w:val="center"/>
        <w:rPr>
          <w:sz w:val="24"/>
          <w:szCs w:val="24"/>
        </w:rPr>
      </w:pPr>
    </w:p>
    <w:p w:rsidR="00E86A0C" w:rsidRDefault="00E86A0C" w:rsidP="00F01AAC">
      <w:pPr>
        <w:rPr>
          <w:sz w:val="24"/>
          <w:szCs w:val="24"/>
        </w:rPr>
      </w:pPr>
    </w:p>
    <w:p w:rsidR="00962667" w:rsidRDefault="00962667" w:rsidP="00FF4E5D">
      <w:pPr>
        <w:jc w:val="center"/>
        <w:rPr>
          <w:sz w:val="24"/>
          <w:szCs w:val="24"/>
        </w:rPr>
      </w:pPr>
    </w:p>
    <w:p w:rsidR="00E86A0C" w:rsidRPr="00E86A0C" w:rsidRDefault="00E86A0C" w:rsidP="00C2231B">
      <w:pPr>
        <w:widowControl/>
        <w:suppressAutoHyphens w:val="0"/>
        <w:spacing w:line="276" w:lineRule="auto"/>
        <w:ind w:left="426"/>
        <w:jc w:val="center"/>
        <w:rPr>
          <w:rFonts w:eastAsiaTheme="minorEastAsia"/>
          <w:kern w:val="0"/>
          <w:sz w:val="32"/>
          <w:szCs w:val="32"/>
          <w:lang w:eastAsia="ru-RU" w:bidi="ar-SA"/>
        </w:rPr>
      </w:pPr>
      <w:r w:rsidRPr="00E86A0C">
        <w:rPr>
          <w:rFonts w:eastAsia="Times New Roman"/>
          <w:b/>
          <w:bCs/>
          <w:kern w:val="0"/>
          <w:sz w:val="32"/>
          <w:szCs w:val="32"/>
          <w:lang w:eastAsia="ru-RU" w:bidi="ar-SA"/>
        </w:rPr>
        <w:lastRenderedPageBreak/>
        <w:t>Отчет о результатах самообследования</w:t>
      </w:r>
    </w:p>
    <w:p w:rsidR="00E86A0C" w:rsidRPr="00C2231B" w:rsidRDefault="00006315" w:rsidP="00C2231B">
      <w:pPr>
        <w:spacing w:line="276" w:lineRule="auto"/>
        <w:jc w:val="center"/>
        <w:rPr>
          <w:rFonts w:eastAsia="Times New Roman"/>
          <w:b/>
          <w:bCs/>
          <w:color w:val="000000"/>
          <w:sz w:val="28"/>
          <w:szCs w:val="28"/>
        </w:rPr>
      </w:pPr>
      <w:r w:rsidRPr="00C2231B">
        <w:rPr>
          <w:rFonts w:eastAsia="Times New Roman"/>
          <w:b/>
          <w:bCs/>
          <w:color w:val="000000"/>
          <w:sz w:val="28"/>
          <w:szCs w:val="28"/>
        </w:rPr>
        <w:t>М</w:t>
      </w:r>
      <w:r w:rsidR="0075419D" w:rsidRPr="00C2231B">
        <w:rPr>
          <w:rFonts w:eastAsia="Times New Roman"/>
          <w:b/>
          <w:bCs/>
          <w:color w:val="000000"/>
          <w:sz w:val="28"/>
          <w:szCs w:val="28"/>
        </w:rPr>
        <w:t>униципального</w:t>
      </w:r>
      <w:r>
        <w:rPr>
          <w:rFonts w:eastAsia="Times New Roman"/>
          <w:b/>
          <w:bCs/>
          <w:color w:val="000000"/>
          <w:sz w:val="28"/>
          <w:szCs w:val="28"/>
        </w:rPr>
        <w:t xml:space="preserve"> </w:t>
      </w:r>
      <w:r w:rsidR="00F57BEF">
        <w:rPr>
          <w:rFonts w:eastAsia="Times New Roman"/>
          <w:b/>
          <w:bCs/>
          <w:color w:val="000000"/>
          <w:sz w:val="28"/>
          <w:szCs w:val="28"/>
        </w:rPr>
        <w:t>казенного</w:t>
      </w:r>
      <w:r w:rsidR="0075419D" w:rsidRPr="00C2231B">
        <w:rPr>
          <w:rFonts w:eastAsia="Times New Roman"/>
          <w:b/>
          <w:bCs/>
          <w:color w:val="000000"/>
          <w:sz w:val="28"/>
          <w:szCs w:val="28"/>
        </w:rPr>
        <w:t xml:space="preserve"> дошкольного образовательного учреждения </w:t>
      </w:r>
      <w:proofErr w:type="spellStart"/>
      <w:r w:rsidR="007E30C4">
        <w:rPr>
          <w:rFonts w:eastAsia="Times New Roman"/>
          <w:b/>
          <w:bCs/>
          <w:color w:val="000000"/>
          <w:sz w:val="28"/>
          <w:szCs w:val="28"/>
        </w:rPr>
        <w:t>Хахитинский</w:t>
      </w:r>
      <w:proofErr w:type="spellEnd"/>
      <w:r>
        <w:rPr>
          <w:rFonts w:eastAsia="Times New Roman"/>
          <w:b/>
          <w:bCs/>
          <w:color w:val="000000"/>
          <w:sz w:val="28"/>
          <w:szCs w:val="28"/>
        </w:rPr>
        <w:t xml:space="preserve"> </w:t>
      </w:r>
      <w:r w:rsidR="0075419D" w:rsidRPr="00C2231B">
        <w:rPr>
          <w:rFonts w:eastAsia="Times New Roman"/>
          <w:b/>
          <w:bCs/>
          <w:color w:val="000000"/>
          <w:sz w:val="28"/>
          <w:szCs w:val="28"/>
        </w:rPr>
        <w:t>детск</w:t>
      </w:r>
      <w:r w:rsidR="00F57BEF">
        <w:rPr>
          <w:rFonts w:eastAsia="Times New Roman"/>
          <w:b/>
          <w:bCs/>
          <w:color w:val="000000"/>
          <w:sz w:val="28"/>
          <w:szCs w:val="28"/>
        </w:rPr>
        <w:t>ий</w:t>
      </w:r>
      <w:r w:rsidR="0075419D" w:rsidRPr="00C2231B">
        <w:rPr>
          <w:rFonts w:eastAsia="Times New Roman"/>
          <w:b/>
          <w:bCs/>
          <w:color w:val="000000"/>
          <w:sz w:val="28"/>
          <w:szCs w:val="28"/>
        </w:rPr>
        <w:t xml:space="preserve"> сад</w:t>
      </w:r>
      <w:r w:rsidR="00601EC3">
        <w:rPr>
          <w:rFonts w:eastAsia="Times New Roman"/>
          <w:b/>
          <w:bCs/>
          <w:color w:val="000000"/>
          <w:sz w:val="28"/>
          <w:szCs w:val="28"/>
        </w:rPr>
        <w:t xml:space="preserve"> </w:t>
      </w:r>
      <w:r w:rsidR="0075419D" w:rsidRPr="00C2231B">
        <w:rPr>
          <w:rFonts w:eastAsia="Times New Roman"/>
          <w:b/>
          <w:bCs/>
          <w:color w:val="000000"/>
          <w:sz w:val="28"/>
          <w:szCs w:val="28"/>
        </w:rPr>
        <w:t xml:space="preserve"> «</w:t>
      </w:r>
      <w:r w:rsidR="007E30C4">
        <w:rPr>
          <w:rFonts w:eastAsia="Times New Roman"/>
          <w:b/>
          <w:bCs/>
          <w:color w:val="000000"/>
          <w:sz w:val="28"/>
          <w:szCs w:val="28"/>
        </w:rPr>
        <w:t>Райские птички</w:t>
      </w:r>
      <w:r w:rsidR="0075419D" w:rsidRPr="00C2231B">
        <w:rPr>
          <w:rFonts w:eastAsia="Times New Roman"/>
          <w:b/>
          <w:bCs/>
          <w:color w:val="000000"/>
          <w:sz w:val="28"/>
          <w:szCs w:val="28"/>
        </w:rPr>
        <w:t>»</w:t>
      </w:r>
      <w:r w:rsidR="004C4108">
        <w:rPr>
          <w:rFonts w:eastAsia="Times New Roman"/>
          <w:b/>
          <w:bCs/>
          <w:color w:val="000000"/>
          <w:sz w:val="28"/>
          <w:szCs w:val="28"/>
        </w:rPr>
        <w:t>»</w:t>
      </w:r>
      <w:r w:rsidR="0075419D" w:rsidRPr="00C2231B">
        <w:rPr>
          <w:rFonts w:eastAsia="Times New Roman"/>
          <w:b/>
          <w:bCs/>
          <w:color w:val="000000"/>
          <w:sz w:val="28"/>
          <w:szCs w:val="28"/>
        </w:rPr>
        <w:t xml:space="preserve"> </w:t>
      </w:r>
    </w:p>
    <w:p w:rsidR="00E86A0C" w:rsidRPr="004C4108" w:rsidRDefault="00E86A0C" w:rsidP="00C2231B">
      <w:pPr>
        <w:shd w:val="clear" w:color="auto" w:fill="FFFFFF"/>
        <w:spacing w:line="276" w:lineRule="auto"/>
        <w:ind w:left="1358" w:right="1325"/>
        <w:jc w:val="center"/>
        <w:rPr>
          <w:rFonts w:eastAsia="Times New Roman"/>
          <w:b/>
          <w:bCs/>
          <w:color w:val="000000"/>
          <w:spacing w:val="-1"/>
          <w:sz w:val="28"/>
          <w:szCs w:val="28"/>
        </w:rPr>
      </w:pPr>
      <w:r>
        <w:rPr>
          <w:rFonts w:eastAsia="Times New Roman"/>
          <w:b/>
          <w:bCs/>
          <w:color w:val="000000"/>
          <w:spacing w:val="-1"/>
          <w:sz w:val="28"/>
          <w:szCs w:val="28"/>
        </w:rPr>
        <w:t>за</w:t>
      </w:r>
      <w:r w:rsidR="00006315">
        <w:rPr>
          <w:rFonts w:eastAsia="Times New Roman"/>
          <w:b/>
          <w:bCs/>
          <w:color w:val="000000"/>
          <w:spacing w:val="-1"/>
          <w:sz w:val="28"/>
          <w:szCs w:val="28"/>
        </w:rPr>
        <w:t xml:space="preserve"> </w:t>
      </w:r>
      <w:r w:rsidR="00D13043">
        <w:rPr>
          <w:rFonts w:eastAsia="Times New Roman"/>
          <w:b/>
          <w:bCs/>
          <w:color w:val="000000"/>
          <w:spacing w:val="-1"/>
          <w:sz w:val="28"/>
          <w:szCs w:val="28"/>
        </w:rPr>
        <w:t>учебный</w:t>
      </w:r>
      <w:r w:rsidR="007E30C4">
        <w:rPr>
          <w:rFonts w:eastAsia="Times New Roman"/>
          <w:b/>
          <w:bCs/>
          <w:color w:val="000000"/>
          <w:spacing w:val="-1"/>
          <w:sz w:val="28"/>
          <w:szCs w:val="28"/>
        </w:rPr>
        <w:t xml:space="preserve"> 2019</w:t>
      </w:r>
      <w:r w:rsidR="00D13043">
        <w:rPr>
          <w:rFonts w:eastAsia="Times New Roman"/>
          <w:b/>
          <w:bCs/>
          <w:color w:val="000000"/>
          <w:spacing w:val="-1"/>
          <w:sz w:val="28"/>
          <w:szCs w:val="28"/>
        </w:rPr>
        <w:t xml:space="preserve"> </w:t>
      </w:r>
      <w:r>
        <w:rPr>
          <w:rFonts w:eastAsia="Times New Roman"/>
          <w:b/>
          <w:bCs/>
          <w:color w:val="000000"/>
          <w:spacing w:val="-1"/>
          <w:sz w:val="28"/>
          <w:szCs w:val="28"/>
        </w:rPr>
        <w:t>год</w:t>
      </w:r>
      <w:r w:rsidR="004C4108">
        <w:rPr>
          <w:rFonts w:eastAsia="Times New Roman"/>
          <w:b/>
          <w:bCs/>
          <w:color w:val="000000"/>
          <w:spacing w:val="-1"/>
          <w:sz w:val="28"/>
          <w:szCs w:val="28"/>
        </w:rPr>
        <w:t>.</w:t>
      </w:r>
    </w:p>
    <w:p w:rsidR="001E3697" w:rsidRDefault="001E3697" w:rsidP="00FF4E5D">
      <w:pPr>
        <w:jc w:val="center"/>
        <w:rPr>
          <w:sz w:val="24"/>
          <w:szCs w:val="24"/>
        </w:rPr>
      </w:pPr>
    </w:p>
    <w:p w:rsidR="00F01AAC" w:rsidRDefault="00F01AAC" w:rsidP="00FF4E5D">
      <w:pPr>
        <w:jc w:val="center"/>
        <w:rPr>
          <w:sz w:val="24"/>
          <w:szCs w:val="24"/>
        </w:rPr>
      </w:pPr>
    </w:p>
    <w:p w:rsidR="00F01AAC" w:rsidRDefault="00F01AAC" w:rsidP="00FF4E5D">
      <w:pPr>
        <w:jc w:val="center"/>
        <w:rPr>
          <w:sz w:val="24"/>
          <w:szCs w:val="24"/>
        </w:rPr>
      </w:pPr>
    </w:p>
    <w:p w:rsidR="00B01DD5" w:rsidRDefault="00B01DD5" w:rsidP="00FF4E5D">
      <w:pPr>
        <w:jc w:val="center"/>
        <w:rPr>
          <w:sz w:val="24"/>
          <w:szCs w:val="24"/>
        </w:rPr>
      </w:pPr>
    </w:p>
    <w:p w:rsidR="00B01DD5" w:rsidRDefault="00B01DD5" w:rsidP="00FF4E5D">
      <w:pPr>
        <w:jc w:val="center"/>
        <w:rPr>
          <w:sz w:val="24"/>
          <w:szCs w:val="24"/>
        </w:rPr>
      </w:pPr>
    </w:p>
    <w:p w:rsidR="00B01DD5" w:rsidRDefault="00B01DD5" w:rsidP="00FF4E5D">
      <w:pPr>
        <w:jc w:val="center"/>
        <w:rPr>
          <w:sz w:val="24"/>
          <w:szCs w:val="24"/>
        </w:rPr>
      </w:pPr>
    </w:p>
    <w:p w:rsidR="00B01DD5" w:rsidRDefault="00B01DD5" w:rsidP="00FF4E5D">
      <w:pPr>
        <w:jc w:val="center"/>
        <w:rPr>
          <w:sz w:val="24"/>
          <w:szCs w:val="24"/>
        </w:rPr>
      </w:pPr>
    </w:p>
    <w:p w:rsidR="00B01DD5" w:rsidRDefault="00B01DD5" w:rsidP="00FF4E5D">
      <w:pPr>
        <w:jc w:val="center"/>
        <w:rPr>
          <w:sz w:val="24"/>
          <w:szCs w:val="24"/>
        </w:rPr>
      </w:pPr>
    </w:p>
    <w:p w:rsidR="00B01DD5" w:rsidRDefault="00B01DD5" w:rsidP="00FF4E5D">
      <w:pPr>
        <w:jc w:val="center"/>
        <w:rPr>
          <w:sz w:val="24"/>
          <w:szCs w:val="24"/>
        </w:rPr>
      </w:pPr>
    </w:p>
    <w:p w:rsidR="00B01DD5" w:rsidRDefault="00B01DD5" w:rsidP="00FF4E5D">
      <w:pPr>
        <w:jc w:val="center"/>
        <w:rPr>
          <w:sz w:val="24"/>
          <w:szCs w:val="24"/>
        </w:rPr>
      </w:pPr>
    </w:p>
    <w:p w:rsidR="00B01DD5" w:rsidRDefault="00B01DD5" w:rsidP="00FF4E5D">
      <w:pPr>
        <w:jc w:val="center"/>
        <w:rPr>
          <w:sz w:val="24"/>
          <w:szCs w:val="24"/>
        </w:rPr>
      </w:pPr>
    </w:p>
    <w:p w:rsidR="00B01DD5" w:rsidRDefault="00B01DD5" w:rsidP="00FF4E5D">
      <w:pPr>
        <w:jc w:val="center"/>
        <w:rPr>
          <w:sz w:val="24"/>
          <w:szCs w:val="24"/>
        </w:rPr>
      </w:pPr>
    </w:p>
    <w:p w:rsidR="00B01DD5" w:rsidRDefault="00B01DD5" w:rsidP="00FF4E5D">
      <w:pPr>
        <w:jc w:val="center"/>
        <w:rPr>
          <w:sz w:val="24"/>
          <w:szCs w:val="24"/>
        </w:rPr>
      </w:pPr>
    </w:p>
    <w:p w:rsidR="00B01DD5" w:rsidRDefault="00B01DD5" w:rsidP="00FF4E5D">
      <w:pPr>
        <w:jc w:val="center"/>
        <w:rPr>
          <w:sz w:val="24"/>
          <w:szCs w:val="24"/>
        </w:rPr>
      </w:pPr>
    </w:p>
    <w:p w:rsidR="00B01DD5" w:rsidRDefault="00B01DD5" w:rsidP="00FF4E5D">
      <w:pPr>
        <w:jc w:val="center"/>
        <w:rPr>
          <w:sz w:val="24"/>
          <w:szCs w:val="24"/>
        </w:rPr>
      </w:pPr>
    </w:p>
    <w:p w:rsidR="00B01DD5" w:rsidRDefault="00B01DD5" w:rsidP="00FF4E5D">
      <w:pPr>
        <w:jc w:val="center"/>
        <w:rPr>
          <w:sz w:val="24"/>
          <w:szCs w:val="24"/>
        </w:rPr>
      </w:pPr>
    </w:p>
    <w:p w:rsidR="00B01DD5" w:rsidRDefault="00B01DD5" w:rsidP="00FF4E5D">
      <w:pPr>
        <w:jc w:val="center"/>
        <w:rPr>
          <w:sz w:val="24"/>
          <w:szCs w:val="24"/>
        </w:rPr>
      </w:pPr>
    </w:p>
    <w:p w:rsidR="00B01DD5" w:rsidRDefault="00B01DD5" w:rsidP="00FF4E5D">
      <w:pPr>
        <w:jc w:val="center"/>
        <w:rPr>
          <w:sz w:val="24"/>
          <w:szCs w:val="24"/>
        </w:rPr>
      </w:pPr>
    </w:p>
    <w:p w:rsidR="00B01DD5" w:rsidRDefault="00B01DD5" w:rsidP="00FF4E5D">
      <w:pPr>
        <w:jc w:val="center"/>
        <w:rPr>
          <w:sz w:val="24"/>
          <w:szCs w:val="24"/>
        </w:rPr>
      </w:pPr>
    </w:p>
    <w:p w:rsidR="00B01DD5" w:rsidRDefault="00B01DD5" w:rsidP="00FF4E5D">
      <w:pPr>
        <w:jc w:val="center"/>
        <w:rPr>
          <w:sz w:val="24"/>
          <w:szCs w:val="24"/>
        </w:rPr>
      </w:pPr>
    </w:p>
    <w:p w:rsidR="00B01DD5" w:rsidRDefault="00B01DD5" w:rsidP="00FF4E5D">
      <w:pPr>
        <w:jc w:val="center"/>
        <w:rPr>
          <w:sz w:val="24"/>
          <w:szCs w:val="24"/>
        </w:rPr>
      </w:pPr>
    </w:p>
    <w:p w:rsidR="00B01DD5" w:rsidRDefault="00B01DD5" w:rsidP="00FF4E5D">
      <w:pPr>
        <w:jc w:val="center"/>
        <w:rPr>
          <w:sz w:val="24"/>
          <w:szCs w:val="24"/>
        </w:rPr>
      </w:pPr>
    </w:p>
    <w:p w:rsidR="00B01DD5" w:rsidRDefault="00B01DD5" w:rsidP="00FF4E5D">
      <w:pPr>
        <w:jc w:val="center"/>
        <w:rPr>
          <w:sz w:val="24"/>
          <w:szCs w:val="24"/>
        </w:rPr>
      </w:pPr>
    </w:p>
    <w:p w:rsidR="00B01DD5" w:rsidRDefault="00B01DD5" w:rsidP="00FF4E5D">
      <w:pPr>
        <w:jc w:val="center"/>
        <w:rPr>
          <w:sz w:val="24"/>
          <w:szCs w:val="24"/>
        </w:rPr>
      </w:pPr>
    </w:p>
    <w:p w:rsidR="00B01DD5" w:rsidRDefault="00B01DD5" w:rsidP="00FF4E5D">
      <w:pPr>
        <w:jc w:val="center"/>
        <w:rPr>
          <w:sz w:val="24"/>
          <w:szCs w:val="24"/>
        </w:rPr>
      </w:pPr>
    </w:p>
    <w:p w:rsidR="00B01DD5" w:rsidRDefault="00B01DD5" w:rsidP="00FF4E5D">
      <w:pPr>
        <w:jc w:val="center"/>
        <w:rPr>
          <w:sz w:val="24"/>
          <w:szCs w:val="24"/>
        </w:rPr>
      </w:pPr>
    </w:p>
    <w:p w:rsidR="00B01DD5" w:rsidRDefault="00B01DD5" w:rsidP="00FF4E5D">
      <w:pPr>
        <w:jc w:val="center"/>
        <w:rPr>
          <w:sz w:val="24"/>
          <w:szCs w:val="24"/>
        </w:rPr>
      </w:pPr>
    </w:p>
    <w:p w:rsidR="00B01DD5" w:rsidRDefault="00B01DD5" w:rsidP="00FF4E5D">
      <w:pPr>
        <w:jc w:val="center"/>
        <w:rPr>
          <w:sz w:val="24"/>
          <w:szCs w:val="24"/>
        </w:rPr>
      </w:pPr>
    </w:p>
    <w:p w:rsidR="00B01DD5" w:rsidRDefault="00B01DD5" w:rsidP="00FF4E5D">
      <w:pPr>
        <w:jc w:val="center"/>
        <w:rPr>
          <w:sz w:val="24"/>
          <w:szCs w:val="24"/>
        </w:rPr>
      </w:pPr>
    </w:p>
    <w:p w:rsidR="00B01DD5" w:rsidRDefault="00B01DD5" w:rsidP="00FF4E5D">
      <w:pPr>
        <w:jc w:val="center"/>
        <w:rPr>
          <w:sz w:val="24"/>
          <w:szCs w:val="24"/>
        </w:rPr>
      </w:pPr>
    </w:p>
    <w:p w:rsidR="00B01DD5" w:rsidRDefault="00B01DD5" w:rsidP="00FF4E5D">
      <w:pPr>
        <w:jc w:val="center"/>
        <w:rPr>
          <w:sz w:val="24"/>
          <w:szCs w:val="24"/>
        </w:rPr>
      </w:pPr>
    </w:p>
    <w:p w:rsidR="00B01DD5" w:rsidRDefault="00B01DD5" w:rsidP="00FF4E5D">
      <w:pPr>
        <w:jc w:val="center"/>
        <w:rPr>
          <w:sz w:val="24"/>
          <w:szCs w:val="24"/>
        </w:rPr>
      </w:pPr>
    </w:p>
    <w:p w:rsidR="001E3697" w:rsidRPr="001E3697" w:rsidRDefault="001E3697" w:rsidP="001E3697">
      <w:pPr>
        <w:widowControl/>
        <w:suppressAutoHyphens w:val="0"/>
        <w:spacing w:after="200" w:line="276" w:lineRule="auto"/>
        <w:jc w:val="center"/>
        <w:rPr>
          <w:rFonts w:eastAsia="Calibri"/>
          <w:b/>
          <w:bCs/>
          <w:kern w:val="0"/>
          <w:sz w:val="28"/>
          <w:szCs w:val="28"/>
          <w:lang w:eastAsia="en-US" w:bidi="ar-SA"/>
        </w:rPr>
      </w:pPr>
      <w:r w:rsidRPr="001E3697">
        <w:rPr>
          <w:rFonts w:eastAsia="Calibri"/>
          <w:b/>
          <w:bCs/>
          <w:kern w:val="0"/>
          <w:sz w:val="28"/>
          <w:szCs w:val="28"/>
          <w:lang w:eastAsia="en-US" w:bidi="ar-SA"/>
        </w:rPr>
        <w:t>Аналитическая часть</w:t>
      </w:r>
    </w:p>
    <w:p w:rsidR="001E3697" w:rsidRPr="0065655B" w:rsidRDefault="001E3697" w:rsidP="0065655B">
      <w:pPr>
        <w:pStyle w:val="a5"/>
        <w:widowControl/>
        <w:numPr>
          <w:ilvl w:val="0"/>
          <w:numId w:val="10"/>
        </w:numPr>
        <w:suppressAutoHyphens w:val="0"/>
        <w:spacing w:after="200" w:line="276" w:lineRule="auto"/>
        <w:jc w:val="center"/>
        <w:rPr>
          <w:rFonts w:eastAsia="Calibri"/>
          <w:b/>
          <w:bCs/>
          <w:kern w:val="0"/>
          <w:sz w:val="28"/>
          <w:szCs w:val="28"/>
          <w:lang w:eastAsia="en-US" w:bidi="ar-SA"/>
        </w:rPr>
      </w:pPr>
      <w:r w:rsidRPr="0065655B">
        <w:rPr>
          <w:rFonts w:eastAsia="Calibri"/>
          <w:b/>
          <w:bCs/>
          <w:kern w:val="0"/>
          <w:sz w:val="28"/>
          <w:szCs w:val="28"/>
          <w:lang w:eastAsia="en-US" w:bidi="ar-SA"/>
        </w:rPr>
        <w:t>Общие сведения об образовательной организации</w:t>
      </w:r>
    </w:p>
    <w:tbl>
      <w:tblPr>
        <w:tblStyle w:val="a6"/>
        <w:tblW w:w="0" w:type="auto"/>
        <w:tblLook w:val="04A0" w:firstRow="1" w:lastRow="0" w:firstColumn="1" w:lastColumn="0" w:noHBand="0" w:noVBand="1"/>
      </w:tblPr>
      <w:tblGrid>
        <w:gridCol w:w="4219"/>
        <w:gridCol w:w="5635"/>
      </w:tblGrid>
      <w:tr w:rsidR="001E3697" w:rsidRPr="001E3697" w:rsidTr="001A68EC">
        <w:tc>
          <w:tcPr>
            <w:tcW w:w="4219" w:type="dxa"/>
            <w:vAlign w:val="center"/>
          </w:tcPr>
          <w:p w:rsidR="001E3697" w:rsidRPr="001E3697" w:rsidRDefault="001E3697" w:rsidP="001E3697">
            <w:pPr>
              <w:widowControl/>
              <w:suppressAutoHyphens w:val="0"/>
              <w:spacing w:line="240" w:lineRule="auto"/>
              <w:ind w:left="120"/>
              <w:rPr>
                <w:rFonts w:eastAsiaTheme="minorHAnsi"/>
                <w:kern w:val="0"/>
                <w:sz w:val="28"/>
                <w:szCs w:val="28"/>
                <w:lang w:eastAsia="en-US" w:bidi="ar-SA"/>
              </w:rPr>
            </w:pPr>
            <w:r w:rsidRPr="001E3697">
              <w:rPr>
                <w:rFonts w:eastAsia="Arial"/>
                <w:kern w:val="0"/>
                <w:sz w:val="28"/>
                <w:szCs w:val="28"/>
                <w:lang w:eastAsia="en-US" w:bidi="ar-SA"/>
              </w:rPr>
              <w:t>Наименование образовательной организации</w:t>
            </w:r>
          </w:p>
        </w:tc>
        <w:tc>
          <w:tcPr>
            <w:tcW w:w="5635" w:type="dxa"/>
            <w:vAlign w:val="center"/>
          </w:tcPr>
          <w:p w:rsidR="001E3697" w:rsidRPr="001E3697" w:rsidRDefault="001E3697" w:rsidP="00052C01">
            <w:pPr>
              <w:widowControl/>
              <w:suppressAutoHyphens w:val="0"/>
              <w:spacing w:line="240" w:lineRule="auto"/>
              <w:contextualSpacing/>
              <w:rPr>
                <w:rFonts w:eastAsiaTheme="minorHAnsi"/>
                <w:kern w:val="0"/>
                <w:sz w:val="28"/>
                <w:szCs w:val="28"/>
                <w:lang w:eastAsia="en-US" w:bidi="ar-SA"/>
              </w:rPr>
            </w:pPr>
            <w:r w:rsidRPr="001E3697">
              <w:rPr>
                <w:rFonts w:eastAsiaTheme="minorHAnsi"/>
                <w:kern w:val="0"/>
                <w:sz w:val="28"/>
                <w:szCs w:val="28"/>
                <w:lang w:eastAsia="en-US" w:bidi="ar-SA"/>
              </w:rPr>
              <w:t xml:space="preserve">Муниципальное </w:t>
            </w:r>
            <w:r w:rsidR="0093034D">
              <w:rPr>
                <w:rFonts w:eastAsiaTheme="minorHAnsi"/>
                <w:kern w:val="0"/>
                <w:sz w:val="28"/>
                <w:szCs w:val="28"/>
                <w:lang w:eastAsia="en-US" w:bidi="ar-SA"/>
              </w:rPr>
              <w:t>казенное</w:t>
            </w:r>
            <w:r w:rsidRPr="001E3697">
              <w:rPr>
                <w:rFonts w:eastAsiaTheme="minorHAnsi"/>
                <w:kern w:val="0"/>
                <w:sz w:val="28"/>
                <w:szCs w:val="28"/>
                <w:lang w:eastAsia="en-US" w:bidi="ar-SA"/>
              </w:rPr>
              <w:t xml:space="preserve"> дошкол</w:t>
            </w:r>
            <w:r>
              <w:rPr>
                <w:rFonts w:eastAsiaTheme="minorHAnsi"/>
                <w:kern w:val="0"/>
                <w:sz w:val="28"/>
                <w:szCs w:val="28"/>
                <w:lang w:eastAsia="en-US" w:bidi="ar-SA"/>
              </w:rPr>
              <w:t xml:space="preserve">ьное образовательное учреждение </w:t>
            </w:r>
            <w:proofErr w:type="spellStart"/>
            <w:r w:rsidR="007E30C4">
              <w:rPr>
                <w:rFonts w:eastAsiaTheme="minorHAnsi"/>
                <w:kern w:val="0"/>
                <w:sz w:val="28"/>
                <w:szCs w:val="28"/>
                <w:lang w:eastAsia="en-US" w:bidi="ar-SA"/>
              </w:rPr>
              <w:t>Хахитинский</w:t>
            </w:r>
            <w:proofErr w:type="spellEnd"/>
            <w:r w:rsidR="007E30C4">
              <w:rPr>
                <w:rFonts w:eastAsiaTheme="minorHAnsi"/>
                <w:kern w:val="0"/>
                <w:sz w:val="28"/>
                <w:szCs w:val="28"/>
                <w:lang w:eastAsia="en-US" w:bidi="ar-SA"/>
              </w:rPr>
              <w:t xml:space="preserve"> </w:t>
            </w:r>
            <w:r>
              <w:rPr>
                <w:rFonts w:eastAsiaTheme="minorHAnsi"/>
                <w:kern w:val="0"/>
                <w:sz w:val="28"/>
                <w:szCs w:val="28"/>
                <w:lang w:eastAsia="en-US" w:bidi="ar-SA"/>
              </w:rPr>
              <w:t>детский сад «</w:t>
            </w:r>
            <w:r w:rsidR="007E30C4">
              <w:rPr>
                <w:rFonts w:eastAsiaTheme="minorHAnsi"/>
                <w:kern w:val="0"/>
                <w:sz w:val="28"/>
                <w:szCs w:val="28"/>
                <w:lang w:eastAsia="en-US" w:bidi="ar-SA"/>
              </w:rPr>
              <w:t>Райские птички</w:t>
            </w:r>
            <w:r w:rsidRPr="001E3697">
              <w:rPr>
                <w:rFonts w:eastAsiaTheme="minorHAnsi"/>
                <w:kern w:val="0"/>
                <w:sz w:val="28"/>
                <w:szCs w:val="28"/>
                <w:lang w:eastAsia="en-US" w:bidi="ar-SA"/>
              </w:rPr>
              <w:t>»</w:t>
            </w:r>
            <w:r w:rsidR="00006315">
              <w:rPr>
                <w:rFonts w:eastAsiaTheme="minorHAnsi"/>
                <w:kern w:val="0"/>
                <w:sz w:val="28"/>
                <w:szCs w:val="28"/>
                <w:lang w:eastAsia="en-US" w:bidi="ar-SA"/>
              </w:rPr>
              <w:t>»</w:t>
            </w:r>
            <w:r w:rsidR="001A68EC">
              <w:rPr>
                <w:rFonts w:eastAsiaTheme="minorHAnsi"/>
                <w:kern w:val="0"/>
                <w:sz w:val="28"/>
                <w:szCs w:val="28"/>
                <w:lang w:eastAsia="en-US" w:bidi="ar-SA"/>
              </w:rPr>
              <w:t xml:space="preserve">               (М</w:t>
            </w:r>
            <w:r w:rsidR="0093034D">
              <w:rPr>
                <w:rFonts w:eastAsiaTheme="minorHAnsi"/>
                <w:kern w:val="0"/>
                <w:sz w:val="28"/>
                <w:szCs w:val="28"/>
                <w:lang w:eastAsia="en-US" w:bidi="ar-SA"/>
              </w:rPr>
              <w:t>К</w:t>
            </w:r>
            <w:r w:rsidR="001A68EC">
              <w:rPr>
                <w:rFonts w:eastAsiaTheme="minorHAnsi"/>
                <w:kern w:val="0"/>
                <w:sz w:val="28"/>
                <w:szCs w:val="28"/>
                <w:lang w:eastAsia="en-US" w:bidi="ar-SA"/>
              </w:rPr>
              <w:t xml:space="preserve">ДОУ </w:t>
            </w:r>
            <w:r w:rsidR="001360B4">
              <w:rPr>
                <w:rFonts w:eastAsiaTheme="minorHAnsi"/>
                <w:kern w:val="0"/>
                <w:sz w:val="28"/>
                <w:szCs w:val="28"/>
                <w:lang w:eastAsia="en-US" w:bidi="ar-SA"/>
              </w:rPr>
              <w:t xml:space="preserve"> детский сад</w:t>
            </w:r>
            <w:r w:rsidR="00006315">
              <w:rPr>
                <w:rFonts w:eastAsiaTheme="minorHAnsi"/>
                <w:kern w:val="0"/>
                <w:sz w:val="28"/>
                <w:szCs w:val="28"/>
                <w:lang w:eastAsia="en-US" w:bidi="ar-SA"/>
              </w:rPr>
              <w:t xml:space="preserve"> </w:t>
            </w:r>
            <w:r w:rsidR="001A68EC">
              <w:rPr>
                <w:rFonts w:eastAsiaTheme="minorHAnsi"/>
                <w:kern w:val="0"/>
                <w:sz w:val="28"/>
                <w:szCs w:val="28"/>
                <w:lang w:eastAsia="en-US" w:bidi="ar-SA"/>
              </w:rPr>
              <w:t xml:space="preserve"> «</w:t>
            </w:r>
            <w:r w:rsidR="007E30C4">
              <w:rPr>
                <w:rFonts w:eastAsiaTheme="minorHAnsi"/>
                <w:kern w:val="0"/>
                <w:sz w:val="28"/>
                <w:szCs w:val="28"/>
                <w:lang w:eastAsia="en-US" w:bidi="ar-SA"/>
              </w:rPr>
              <w:t>Райские птички</w:t>
            </w:r>
            <w:r w:rsidR="0093034D">
              <w:rPr>
                <w:rFonts w:eastAsiaTheme="minorHAnsi"/>
                <w:kern w:val="0"/>
                <w:sz w:val="28"/>
                <w:szCs w:val="28"/>
                <w:lang w:eastAsia="en-US" w:bidi="ar-SA"/>
              </w:rPr>
              <w:t>»</w:t>
            </w:r>
            <w:r w:rsidR="001A68EC">
              <w:rPr>
                <w:rFonts w:eastAsiaTheme="minorHAnsi"/>
                <w:kern w:val="0"/>
                <w:sz w:val="28"/>
                <w:szCs w:val="28"/>
                <w:lang w:eastAsia="en-US" w:bidi="ar-SA"/>
              </w:rPr>
              <w:t>)</w:t>
            </w:r>
          </w:p>
        </w:tc>
      </w:tr>
      <w:tr w:rsidR="001E3697" w:rsidRPr="001E3697" w:rsidTr="001A68EC">
        <w:tc>
          <w:tcPr>
            <w:tcW w:w="4219" w:type="dxa"/>
            <w:vAlign w:val="center"/>
          </w:tcPr>
          <w:p w:rsidR="001E3697" w:rsidRPr="001E3697" w:rsidRDefault="001E3697" w:rsidP="001E3697">
            <w:pPr>
              <w:widowControl/>
              <w:suppressAutoHyphens w:val="0"/>
              <w:spacing w:line="240" w:lineRule="auto"/>
              <w:ind w:left="120"/>
              <w:rPr>
                <w:rFonts w:eastAsiaTheme="minorHAnsi"/>
                <w:kern w:val="0"/>
                <w:sz w:val="28"/>
                <w:szCs w:val="28"/>
                <w:lang w:eastAsia="en-US" w:bidi="ar-SA"/>
              </w:rPr>
            </w:pPr>
            <w:r w:rsidRPr="001E3697">
              <w:rPr>
                <w:rFonts w:eastAsia="Arial"/>
                <w:kern w:val="0"/>
                <w:sz w:val="28"/>
                <w:szCs w:val="28"/>
                <w:lang w:eastAsia="en-US" w:bidi="ar-SA"/>
              </w:rPr>
              <w:t>Руководитель</w:t>
            </w:r>
          </w:p>
        </w:tc>
        <w:tc>
          <w:tcPr>
            <w:tcW w:w="5635" w:type="dxa"/>
            <w:vAlign w:val="center"/>
          </w:tcPr>
          <w:p w:rsidR="001E3697" w:rsidRPr="001E3697" w:rsidRDefault="007E30C4" w:rsidP="001E3697">
            <w:pPr>
              <w:widowControl/>
              <w:suppressAutoHyphens w:val="0"/>
              <w:spacing w:line="240" w:lineRule="auto"/>
              <w:contextualSpacing/>
              <w:rPr>
                <w:rFonts w:eastAsiaTheme="minorHAnsi"/>
                <w:kern w:val="0"/>
                <w:sz w:val="28"/>
                <w:szCs w:val="28"/>
                <w:lang w:eastAsia="en-US" w:bidi="ar-SA"/>
              </w:rPr>
            </w:pPr>
            <w:proofErr w:type="spellStart"/>
            <w:r>
              <w:rPr>
                <w:rFonts w:eastAsiaTheme="minorHAnsi"/>
                <w:kern w:val="0"/>
                <w:sz w:val="28"/>
                <w:szCs w:val="28"/>
                <w:lang w:eastAsia="en-US" w:bidi="ar-SA"/>
              </w:rPr>
              <w:t>Муталимоыва</w:t>
            </w:r>
            <w:proofErr w:type="spellEnd"/>
            <w:r>
              <w:rPr>
                <w:rFonts w:eastAsiaTheme="minorHAnsi"/>
                <w:kern w:val="0"/>
                <w:sz w:val="28"/>
                <w:szCs w:val="28"/>
                <w:lang w:eastAsia="en-US" w:bidi="ar-SA"/>
              </w:rPr>
              <w:t xml:space="preserve"> Индира </w:t>
            </w:r>
            <w:proofErr w:type="spellStart"/>
            <w:r>
              <w:rPr>
                <w:rFonts w:eastAsiaTheme="minorHAnsi"/>
                <w:kern w:val="0"/>
                <w:sz w:val="28"/>
                <w:szCs w:val="28"/>
                <w:lang w:eastAsia="en-US" w:bidi="ar-SA"/>
              </w:rPr>
              <w:t>Инжаевна</w:t>
            </w:r>
            <w:proofErr w:type="spellEnd"/>
          </w:p>
        </w:tc>
      </w:tr>
      <w:tr w:rsidR="001E3697" w:rsidRPr="001E3697" w:rsidTr="001A68EC">
        <w:tc>
          <w:tcPr>
            <w:tcW w:w="4219" w:type="dxa"/>
            <w:vAlign w:val="center"/>
          </w:tcPr>
          <w:p w:rsidR="001E3697" w:rsidRPr="001E3697" w:rsidRDefault="001E3697" w:rsidP="001E3697">
            <w:pPr>
              <w:widowControl/>
              <w:suppressAutoHyphens w:val="0"/>
              <w:spacing w:line="240" w:lineRule="auto"/>
              <w:ind w:left="120"/>
              <w:rPr>
                <w:rFonts w:eastAsiaTheme="minorHAnsi"/>
                <w:kern w:val="0"/>
                <w:sz w:val="28"/>
                <w:szCs w:val="28"/>
                <w:lang w:eastAsia="en-US" w:bidi="ar-SA"/>
              </w:rPr>
            </w:pPr>
            <w:r w:rsidRPr="001E3697">
              <w:rPr>
                <w:rFonts w:eastAsia="Arial"/>
                <w:kern w:val="0"/>
                <w:sz w:val="28"/>
                <w:szCs w:val="28"/>
                <w:lang w:eastAsia="en-US" w:bidi="ar-SA"/>
              </w:rPr>
              <w:t>Адрес организации</w:t>
            </w:r>
          </w:p>
        </w:tc>
        <w:tc>
          <w:tcPr>
            <w:tcW w:w="5635" w:type="dxa"/>
            <w:vAlign w:val="center"/>
          </w:tcPr>
          <w:p w:rsidR="001E3697" w:rsidRPr="001E3697" w:rsidRDefault="001E3697" w:rsidP="0093034D">
            <w:pPr>
              <w:widowControl/>
              <w:suppressAutoHyphens w:val="0"/>
              <w:spacing w:after="120" w:line="240" w:lineRule="auto"/>
              <w:ind w:right="240"/>
              <w:rPr>
                <w:rFonts w:eastAsiaTheme="minorHAnsi"/>
                <w:kern w:val="0"/>
                <w:sz w:val="28"/>
                <w:szCs w:val="28"/>
                <w:lang w:eastAsia="en-US" w:bidi="ar-SA"/>
              </w:rPr>
            </w:pPr>
            <w:r w:rsidRPr="001E3697">
              <w:rPr>
                <w:rFonts w:eastAsiaTheme="minorHAnsi"/>
                <w:kern w:val="0"/>
                <w:sz w:val="28"/>
                <w:szCs w:val="28"/>
                <w:lang w:eastAsia="en-US" w:bidi="ar-SA"/>
              </w:rPr>
              <w:t>3</w:t>
            </w:r>
            <w:r w:rsidR="0093034D">
              <w:rPr>
                <w:rFonts w:eastAsiaTheme="minorHAnsi"/>
                <w:kern w:val="0"/>
                <w:sz w:val="28"/>
                <w:szCs w:val="28"/>
                <w:lang w:eastAsia="en-US" w:bidi="ar-SA"/>
              </w:rPr>
              <w:t>68320</w:t>
            </w:r>
            <w:r w:rsidRPr="001E3697">
              <w:rPr>
                <w:rFonts w:eastAsiaTheme="minorHAnsi"/>
                <w:kern w:val="0"/>
                <w:sz w:val="28"/>
                <w:szCs w:val="28"/>
                <w:lang w:eastAsia="en-US" w:bidi="ar-SA"/>
              </w:rPr>
              <w:t xml:space="preserve">, </w:t>
            </w:r>
            <w:r w:rsidR="0093034D">
              <w:rPr>
                <w:rFonts w:eastAsiaTheme="minorHAnsi"/>
                <w:kern w:val="0"/>
                <w:sz w:val="28"/>
                <w:szCs w:val="28"/>
                <w:lang w:eastAsia="en-US" w:bidi="ar-SA"/>
              </w:rPr>
              <w:t>Республика Дагестан</w:t>
            </w:r>
            <w:r w:rsidRPr="001E3697">
              <w:rPr>
                <w:rFonts w:eastAsiaTheme="minorHAnsi"/>
                <w:kern w:val="0"/>
                <w:sz w:val="28"/>
                <w:szCs w:val="28"/>
                <w:lang w:eastAsia="en-US" w:bidi="ar-SA"/>
              </w:rPr>
              <w:t xml:space="preserve">, </w:t>
            </w:r>
            <w:proofErr w:type="spellStart"/>
            <w:r w:rsidR="0093034D">
              <w:rPr>
                <w:rFonts w:eastAsiaTheme="minorHAnsi"/>
                <w:kern w:val="0"/>
                <w:sz w:val="28"/>
                <w:szCs w:val="28"/>
                <w:lang w:eastAsia="en-US" w:bidi="ar-SA"/>
              </w:rPr>
              <w:t>Левашинский</w:t>
            </w:r>
            <w:proofErr w:type="spellEnd"/>
            <w:r w:rsidRPr="001E3697">
              <w:rPr>
                <w:rFonts w:eastAsiaTheme="minorHAnsi"/>
                <w:kern w:val="0"/>
                <w:sz w:val="28"/>
                <w:szCs w:val="28"/>
                <w:lang w:eastAsia="en-US" w:bidi="ar-SA"/>
              </w:rPr>
              <w:t xml:space="preserve"> район, </w:t>
            </w:r>
            <w:proofErr w:type="spellStart"/>
            <w:r w:rsidR="007E30C4">
              <w:rPr>
                <w:rFonts w:eastAsiaTheme="minorHAnsi"/>
                <w:kern w:val="0"/>
                <w:sz w:val="28"/>
                <w:szCs w:val="28"/>
                <w:lang w:eastAsia="en-US" w:bidi="ar-SA"/>
              </w:rPr>
              <w:t>с</w:t>
            </w:r>
            <w:proofErr w:type="gramStart"/>
            <w:r w:rsidR="007E30C4">
              <w:rPr>
                <w:rFonts w:eastAsiaTheme="minorHAnsi"/>
                <w:kern w:val="0"/>
                <w:sz w:val="28"/>
                <w:szCs w:val="28"/>
                <w:lang w:eastAsia="en-US" w:bidi="ar-SA"/>
              </w:rPr>
              <w:t>.Х</w:t>
            </w:r>
            <w:proofErr w:type="gramEnd"/>
            <w:r w:rsidR="007E30C4">
              <w:rPr>
                <w:rFonts w:eastAsiaTheme="minorHAnsi"/>
                <w:kern w:val="0"/>
                <w:sz w:val="28"/>
                <w:szCs w:val="28"/>
                <w:lang w:eastAsia="en-US" w:bidi="ar-SA"/>
              </w:rPr>
              <w:t>ахита</w:t>
            </w:r>
            <w:proofErr w:type="spellEnd"/>
            <w:r w:rsidR="007E30C4">
              <w:rPr>
                <w:rFonts w:eastAsiaTheme="minorHAnsi"/>
                <w:kern w:val="0"/>
                <w:sz w:val="28"/>
                <w:szCs w:val="28"/>
                <w:lang w:eastAsia="en-US" w:bidi="ar-SA"/>
              </w:rPr>
              <w:t xml:space="preserve"> , </w:t>
            </w:r>
            <w:proofErr w:type="spellStart"/>
            <w:r w:rsidR="007E30C4">
              <w:rPr>
                <w:rFonts w:eastAsiaTheme="minorHAnsi"/>
                <w:kern w:val="0"/>
                <w:sz w:val="28"/>
                <w:szCs w:val="28"/>
                <w:lang w:eastAsia="en-US" w:bidi="ar-SA"/>
              </w:rPr>
              <w:t>ул</w:t>
            </w:r>
            <w:proofErr w:type="spellEnd"/>
            <w:r w:rsidR="007E30C4">
              <w:rPr>
                <w:rFonts w:eastAsiaTheme="minorHAnsi"/>
                <w:kern w:val="0"/>
                <w:sz w:val="28"/>
                <w:szCs w:val="28"/>
                <w:lang w:eastAsia="en-US" w:bidi="ar-SA"/>
              </w:rPr>
              <w:t xml:space="preserve"> Керимова 1</w:t>
            </w:r>
          </w:p>
        </w:tc>
      </w:tr>
      <w:tr w:rsidR="001E3697" w:rsidRPr="001E3697" w:rsidTr="001A68EC">
        <w:tc>
          <w:tcPr>
            <w:tcW w:w="4219" w:type="dxa"/>
            <w:vAlign w:val="center"/>
          </w:tcPr>
          <w:p w:rsidR="001E3697" w:rsidRPr="001E3697" w:rsidRDefault="001E3697" w:rsidP="001E3697">
            <w:pPr>
              <w:widowControl/>
              <w:suppressAutoHyphens w:val="0"/>
              <w:spacing w:line="240" w:lineRule="auto"/>
              <w:ind w:left="120"/>
              <w:rPr>
                <w:rFonts w:eastAsiaTheme="minorHAnsi"/>
                <w:kern w:val="0"/>
                <w:sz w:val="28"/>
                <w:szCs w:val="28"/>
                <w:lang w:eastAsia="en-US" w:bidi="ar-SA"/>
              </w:rPr>
            </w:pPr>
            <w:r w:rsidRPr="001E3697">
              <w:rPr>
                <w:rFonts w:eastAsia="Arial"/>
                <w:kern w:val="0"/>
                <w:sz w:val="28"/>
                <w:szCs w:val="28"/>
                <w:lang w:eastAsia="en-US" w:bidi="ar-SA"/>
              </w:rPr>
              <w:t>Телефон, факс</w:t>
            </w:r>
          </w:p>
        </w:tc>
        <w:tc>
          <w:tcPr>
            <w:tcW w:w="5635" w:type="dxa"/>
            <w:vAlign w:val="center"/>
          </w:tcPr>
          <w:p w:rsidR="001E3697" w:rsidRPr="001E3697" w:rsidRDefault="007369E0" w:rsidP="0093034D">
            <w:pPr>
              <w:widowControl/>
              <w:suppressAutoHyphens w:val="0"/>
              <w:spacing w:line="240" w:lineRule="auto"/>
              <w:contextualSpacing/>
              <w:rPr>
                <w:rFonts w:eastAsiaTheme="minorHAnsi"/>
                <w:kern w:val="0"/>
                <w:sz w:val="28"/>
                <w:szCs w:val="28"/>
                <w:lang w:eastAsia="en-US" w:bidi="ar-SA"/>
              </w:rPr>
            </w:pPr>
            <w:r>
              <w:rPr>
                <w:rFonts w:eastAsiaTheme="minorHAnsi"/>
                <w:kern w:val="0"/>
                <w:sz w:val="28"/>
                <w:szCs w:val="28"/>
                <w:lang w:eastAsia="en-US" w:bidi="ar-SA"/>
              </w:rPr>
              <w:t>8 (</w:t>
            </w:r>
            <w:r w:rsidR="007E30C4">
              <w:rPr>
                <w:rFonts w:eastAsiaTheme="minorHAnsi"/>
                <w:kern w:val="0"/>
                <w:sz w:val="28"/>
                <w:szCs w:val="28"/>
                <w:lang w:eastAsia="en-US" w:bidi="ar-SA"/>
              </w:rPr>
              <w:t>963)790 11 51</w:t>
            </w:r>
          </w:p>
        </w:tc>
      </w:tr>
      <w:tr w:rsidR="001E3697" w:rsidRPr="001E3697" w:rsidTr="001A68EC">
        <w:tc>
          <w:tcPr>
            <w:tcW w:w="4219" w:type="dxa"/>
            <w:vAlign w:val="center"/>
          </w:tcPr>
          <w:p w:rsidR="001E3697" w:rsidRPr="001E3697" w:rsidRDefault="001E3697" w:rsidP="001E3697">
            <w:pPr>
              <w:widowControl/>
              <w:suppressAutoHyphens w:val="0"/>
              <w:spacing w:line="240" w:lineRule="auto"/>
              <w:ind w:left="120"/>
              <w:rPr>
                <w:rFonts w:eastAsiaTheme="minorHAnsi"/>
                <w:kern w:val="0"/>
                <w:sz w:val="28"/>
                <w:szCs w:val="28"/>
                <w:lang w:eastAsia="en-US" w:bidi="ar-SA"/>
              </w:rPr>
            </w:pPr>
            <w:r w:rsidRPr="001E3697">
              <w:rPr>
                <w:rFonts w:eastAsia="Arial"/>
                <w:kern w:val="0"/>
                <w:sz w:val="28"/>
                <w:szCs w:val="28"/>
                <w:lang w:eastAsia="en-US" w:bidi="ar-SA"/>
              </w:rPr>
              <w:t>Адрес электронной почты</w:t>
            </w:r>
          </w:p>
        </w:tc>
        <w:tc>
          <w:tcPr>
            <w:tcW w:w="5635" w:type="dxa"/>
            <w:vAlign w:val="center"/>
          </w:tcPr>
          <w:p w:rsidR="001E3697" w:rsidRPr="007E30C4" w:rsidRDefault="007E30C4" w:rsidP="0093034D">
            <w:pPr>
              <w:spacing w:line="330" w:lineRule="atLeast"/>
              <w:rPr>
                <w:sz w:val="28"/>
                <w:szCs w:val="28"/>
              </w:rPr>
            </w:pPr>
            <w:r w:rsidRPr="007E30C4">
              <w:rPr>
                <w:sz w:val="28"/>
                <w:szCs w:val="28"/>
                <w:lang w:val="en-US"/>
              </w:rPr>
              <w:t>dag</w:t>
            </w:r>
            <w:r w:rsidRPr="007E30C4">
              <w:rPr>
                <w:sz w:val="28"/>
                <w:szCs w:val="28"/>
              </w:rPr>
              <w:t>-</w:t>
            </w:r>
            <w:proofErr w:type="spellStart"/>
            <w:r w:rsidRPr="007E30C4">
              <w:rPr>
                <w:sz w:val="28"/>
                <w:szCs w:val="28"/>
                <w:lang w:val="en-US"/>
              </w:rPr>
              <w:t>khakh</w:t>
            </w:r>
            <w:proofErr w:type="spellEnd"/>
            <w:r w:rsidRPr="007E30C4">
              <w:rPr>
                <w:sz w:val="28"/>
                <w:szCs w:val="28"/>
              </w:rPr>
              <w:t>.</w:t>
            </w:r>
            <w:proofErr w:type="spellStart"/>
            <w:r w:rsidRPr="007E30C4">
              <w:rPr>
                <w:sz w:val="28"/>
                <w:szCs w:val="28"/>
                <w:lang w:val="en-US"/>
              </w:rPr>
              <w:t>tvoysadik</w:t>
            </w:r>
            <w:proofErr w:type="spellEnd"/>
            <w:r w:rsidRPr="007E30C4">
              <w:rPr>
                <w:sz w:val="28"/>
                <w:szCs w:val="28"/>
              </w:rPr>
              <w:t>.</w:t>
            </w:r>
            <w:proofErr w:type="spellStart"/>
            <w:r w:rsidRPr="007E30C4">
              <w:rPr>
                <w:sz w:val="28"/>
                <w:szCs w:val="28"/>
                <w:lang w:val="en-US"/>
              </w:rPr>
              <w:t>ru</w:t>
            </w:r>
            <w:proofErr w:type="spellEnd"/>
          </w:p>
        </w:tc>
      </w:tr>
      <w:tr w:rsidR="001E3697" w:rsidRPr="001E3697" w:rsidTr="001A68EC">
        <w:tc>
          <w:tcPr>
            <w:tcW w:w="4219" w:type="dxa"/>
            <w:vAlign w:val="center"/>
          </w:tcPr>
          <w:p w:rsidR="001E3697" w:rsidRPr="001E3697" w:rsidRDefault="001E3697" w:rsidP="001E3697">
            <w:pPr>
              <w:widowControl/>
              <w:suppressAutoHyphens w:val="0"/>
              <w:spacing w:line="240" w:lineRule="auto"/>
              <w:ind w:left="120"/>
              <w:rPr>
                <w:rFonts w:eastAsiaTheme="minorHAnsi"/>
                <w:kern w:val="0"/>
                <w:sz w:val="28"/>
                <w:szCs w:val="28"/>
                <w:lang w:eastAsia="en-US" w:bidi="ar-SA"/>
              </w:rPr>
            </w:pPr>
            <w:r w:rsidRPr="001E3697">
              <w:rPr>
                <w:rFonts w:eastAsia="Arial"/>
                <w:kern w:val="0"/>
                <w:sz w:val="28"/>
                <w:szCs w:val="28"/>
                <w:lang w:eastAsia="en-US" w:bidi="ar-SA"/>
              </w:rPr>
              <w:lastRenderedPageBreak/>
              <w:t>Учредитель</w:t>
            </w:r>
          </w:p>
        </w:tc>
        <w:tc>
          <w:tcPr>
            <w:tcW w:w="5635" w:type="dxa"/>
            <w:vAlign w:val="center"/>
          </w:tcPr>
          <w:p w:rsidR="001E3697" w:rsidRPr="001E3697" w:rsidRDefault="001360B4" w:rsidP="0093034D">
            <w:pPr>
              <w:widowControl/>
              <w:suppressAutoHyphens w:val="0"/>
              <w:spacing w:line="240" w:lineRule="auto"/>
              <w:contextualSpacing/>
              <w:rPr>
                <w:rFonts w:eastAsiaTheme="minorHAnsi"/>
                <w:kern w:val="0"/>
                <w:sz w:val="28"/>
                <w:szCs w:val="28"/>
                <w:lang w:eastAsia="en-US" w:bidi="ar-SA"/>
              </w:rPr>
            </w:pPr>
            <w:r>
              <w:rPr>
                <w:rFonts w:eastAsiaTheme="minorHAnsi"/>
                <w:kern w:val="0"/>
                <w:sz w:val="28"/>
                <w:szCs w:val="28"/>
                <w:lang w:eastAsia="en-US" w:bidi="ar-SA"/>
              </w:rPr>
              <w:t xml:space="preserve">Администрация </w:t>
            </w:r>
            <w:r w:rsidR="00006315">
              <w:rPr>
                <w:rFonts w:eastAsiaTheme="minorHAnsi"/>
                <w:kern w:val="0"/>
                <w:sz w:val="28"/>
                <w:szCs w:val="28"/>
                <w:lang w:eastAsia="en-US" w:bidi="ar-SA"/>
              </w:rPr>
              <w:t xml:space="preserve"> </w:t>
            </w:r>
            <w:r>
              <w:rPr>
                <w:rFonts w:eastAsiaTheme="minorHAnsi"/>
                <w:kern w:val="0"/>
                <w:sz w:val="28"/>
                <w:szCs w:val="28"/>
                <w:lang w:eastAsia="en-US" w:bidi="ar-SA"/>
              </w:rPr>
              <w:t>МР</w:t>
            </w:r>
            <w:r w:rsidR="00006315">
              <w:rPr>
                <w:rFonts w:eastAsiaTheme="minorHAnsi"/>
                <w:kern w:val="0"/>
                <w:sz w:val="28"/>
                <w:szCs w:val="28"/>
                <w:lang w:eastAsia="en-US" w:bidi="ar-SA"/>
              </w:rPr>
              <w:t xml:space="preserve"> </w:t>
            </w:r>
            <w:r w:rsidR="001E3697" w:rsidRPr="001E3697">
              <w:rPr>
                <w:rFonts w:eastAsiaTheme="minorHAnsi"/>
                <w:kern w:val="0"/>
                <w:sz w:val="28"/>
                <w:szCs w:val="28"/>
                <w:lang w:eastAsia="en-US" w:bidi="ar-SA"/>
              </w:rPr>
              <w:t>«</w:t>
            </w:r>
            <w:r w:rsidR="0093034D">
              <w:rPr>
                <w:rFonts w:eastAsiaTheme="minorHAnsi"/>
                <w:kern w:val="0"/>
                <w:sz w:val="28"/>
                <w:szCs w:val="28"/>
                <w:lang w:eastAsia="en-US" w:bidi="ar-SA"/>
              </w:rPr>
              <w:t>Левашинский</w:t>
            </w:r>
            <w:r w:rsidR="00006315">
              <w:rPr>
                <w:rFonts w:eastAsiaTheme="minorHAnsi"/>
                <w:kern w:val="0"/>
                <w:sz w:val="28"/>
                <w:szCs w:val="28"/>
                <w:lang w:eastAsia="en-US" w:bidi="ar-SA"/>
              </w:rPr>
              <w:t xml:space="preserve"> район»</w:t>
            </w:r>
            <w:r w:rsidR="001E3697" w:rsidRPr="001E3697">
              <w:rPr>
                <w:rFonts w:eastAsiaTheme="minorHAnsi"/>
                <w:kern w:val="0"/>
                <w:sz w:val="28"/>
                <w:szCs w:val="28"/>
                <w:lang w:eastAsia="en-US" w:bidi="ar-SA"/>
              </w:rPr>
              <w:t xml:space="preserve"> </w:t>
            </w:r>
          </w:p>
        </w:tc>
      </w:tr>
      <w:tr w:rsidR="001E3697" w:rsidRPr="001E3697" w:rsidTr="001A68EC">
        <w:tc>
          <w:tcPr>
            <w:tcW w:w="4219" w:type="dxa"/>
            <w:vAlign w:val="center"/>
          </w:tcPr>
          <w:p w:rsidR="001E3697" w:rsidRPr="001E3697" w:rsidRDefault="001E3697" w:rsidP="001E3697">
            <w:pPr>
              <w:widowControl/>
              <w:suppressAutoHyphens w:val="0"/>
              <w:spacing w:line="240" w:lineRule="auto"/>
              <w:ind w:left="120"/>
              <w:rPr>
                <w:rFonts w:eastAsiaTheme="minorHAnsi"/>
                <w:kern w:val="0"/>
                <w:sz w:val="28"/>
                <w:szCs w:val="28"/>
                <w:lang w:eastAsia="en-US" w:bidi="ar-SA"/>
              </w:rPr>
            </w:pPr>
            <w:r w:rsidRPr="001E3697">
              <w:rPr>
                <w:rFonts w:eastAsia="Arial"/>
                <w:kern w:val="0"/>
                <w:sz w:val="28"/>
                <w:szCs w:val="28"/>
                <w:lang w:eastAsia="en-US" w:bidi="ar-SA"/>
              </w:rPr>
              <w:t>Дата создания</w:t>
            </w:r>
          </w:p>
        </w:tc>
        <w:tc>
          <w:tcPr>
            <w:tcW w:w="5635" w:type="dxa"/>
            <w:vAlign w:val="center"/>
          </w:tcPr>
          <w:p w:rsidR="001E3697" w:rsidRPr="001E3697" w:rsidRDefault="00006315" w:rsidP="007E30C4">
            <w:pPr>
              <w:widowControl/>
              <w:suppressAutoHyphens w:val="0"/>
              <w:spacing w:line="240" w:lineRule="auto"/>
              <w:contextualSpacing/>
              <w:rPr>
                <w:rFonts w:eastAsiaTheme="minorHAnsi"/>
                <w:kern w:val="0"/>
                <w:sz w:val="28"/>
                <w:szCs w:val="28"/>
                <w:lang w:eastAsia="en-US" w:bidi="ar-SA"/>
              </w:rPr>
            </w:pPr>
            <w:r>
              <w:rPr>
                <w:rFonts w:eastAsiaTheme="minorHAnsi"/>
                <w:kern w:val="0"/>
                <w:sz w:val="28"/>
                <w:szCs w:val="28"/>
                <w:lang w:eastAsia="en-US" w:bidi="ar-SA"/>
              </w:rPr>
              <w:t xml:space="preserve"> 1-</w:t>
            </w:r>
            <w:r w:rsidR="007E30C4">
              <w:rPr>
                <w:rFonts w:eastAsiaTheme="minorHAnsi"/>
                <w:kern w:val="0"/>
                <w:sz w:val="28"/>
                <w:szCs w:val="28"/>
                <w:lang w:eastAsia="en-US" w:bidi="ar-SA"/>
              </w:rPr>
              <w:t>эт</w:t>
            </w:r>
            <w:proofErr w:type="gramStart"/>
            <w:r w:rsidR="007E30C4">
              <w:rPr>
                <w:rFonts w:eastAsiaTheme="minorHAnsi"/>
                <w:kern w:val="0"/>
                <w:sz w:val="28"/>
                <w:szCs w:val="28"/>
                <w:lang w:eastAsia="en-US" w:bidi="ar-SA"/>
              </w:rPr>
              <w:t>.з</w:t>
            </w:r>
            <w:proofErr w:type="gramEnd"/>
            <w:r w:rsidR="007E30C4">
              <w:rPr>
                <w:rFonts w:eastAsiaTheme="minorHAnsi"/>
                <w:kern w:val="0"/>
                <w:sz w:val="28"/>
                <w:szCs w:val="28"/>
                <w:lang w:eastAsia="en-US" w:bidi="ar-SA"/>
              </w:rPr>
              <w:t>дание – 1995</w:t>
            </w:r>
            <w:r w:rsidR="00595717">
              <w:rPr>
                <w:rFonts w:eastAsiaTheme="minorHAnsi"/>
                <w:kern w:val="0"/>
                <w:sz w:val="28"/>
                <w:szCs w:val="28"/>
                <w:lang w:eastAsia="en-US" w:bidi="ar-SA"/>
              </w:rPr>
              <w:t>г.</w:t>
            </w:r>
            <w:r>
              <w:rPr>
                <w:rFonts w:eastAsiaTheme="minorHAnsi"/>
                <w:kern w:val="0"/>
                <w:sz w:val="28"/>
                <w:szCs w:val="28"/>
                <w:lang w:eastAsia="en-US" w:bidi="ar-SA"/>
              </w:rPr>
              <w:t xml:space="preserve">, </w:t>
            </w:r>
          </w:p>
        </w:tc>
      </w:tr>
      <w:tr w:rsidR="001E3697" w:rsidRPr="001E3697" w:rsidTr="001A68EC">
        <w:tc>
          <w:tcPr>
            <w:tcW w:w="4219" w:type="dxa"/>
            <w:vAlign w:val="center"/>
          </w:tcPr>
          <w:p w:rsidR="001E3697" w:rsidRPr="001E3697" w:rsidRDefault="001E3697" w:rsidP="001E3697">
            <w:pPr>
              <w:widowControl/>
              <w:suppressAutoHyphens w:val="0"/>
              <w:spacing w:line="240" w:lineRule="auto"/>
              <w:ind w:left="120"/>
              <w:rPr>
                <w:rFonts w:eastAsiaTheme="minorHAnsi"/>
                <w:kern w:val="0"/>
                <w:sz w:val="28"/>
                <w:szCs w:val="28"/>
                <w:lang w:eastAsia="en-US" w:bidi="ar-SA"/>
              </w:rPr>
            </w:pPr>
            <w:r w:rsidRPr="001E3697">
              <w:rPr>
                <w:rFonts w:eastAsia="Arial"/>
                <w:kern w:val="0"/>
                <w:sz w:val="28"/>
                <w:szCs w:val="28"/>
                <w:lang w:eastAsia="en-US" w:bidi="ar-SA"/>
              </w:rPr>
              <w:t>Лицензия</w:t>
            </w:r>
          </w:p>
        </w:tc>
        <w:tc>
          <w:tcPr>
            <w:tcW w:w="5635" w:type="dxa"/>
            <w:vAlign w:val="center"/>
          </w:tcPr>
          <w:p w:rsidR="00595717" w:rsidRPr="003835E8" w:rsidRDefault="00595717" w:rsidP="00595717">
            <w:pPr>
              <w:autoSpaceDE w:val="0"/>
              <w:spacing w:line="240" w:lineRule="auto"/>
              <w:jc w:val="both"/>
              <w:rPr>
                <w:rFonts w:eastAsia="Times New Roman"/>
                <w:color w:val="FF0000"/>
                <w:kern w:val="0"/>
                <w:sz w:val="28"/>
                <w:szCs w:val="28"/>
                <w:lang w:eastAsia="ar-SA" w:bidi="ar-SA"/>
              </w:rPr>
            </w:pPr>
            <w:r w:rsidRPr="003835E8">
              <w:rPr>
                <w:rFonts w:eastAsia="Times New Roman"/>
                <w:color w:val="FF0000"/>
                <w:kern w:val="0"/>
                <w:sz w:val="28"/>
                <w:szCs w:val="28"/>
                <w:lang w:eastAsia="ar-SA" w:bidi="ar-SA"/>
              </w:rPr>
              <w:t xml:space="preserve">№ </w:t>
            </w:r>
            <w:r w:rsidR="00FA2B16">
              <w:rPr>
                <w:rFonts w:eastAsia="Times New Roman"/>
                <w:color w:val="FF0000"/>
                <w:kern w:val="0"/>
                <w:sz w:val="28"/>
                <w:szCs w:val="28"/>
                <w:lang w:eastAsia="ar-SA" w:bidi="ar-SA"/>
              </w:rPr>
              <w:t>8729</w:t>
            </w:r>
            <w:r w:rsidR="003835E8" w:rsidRPr="003835E8">
              <w:rPr>
                <w:rFonts w:eastAsia="Times New Roman"/>
                <w:color w:val="FF0000"/>
                <w:kern w:val="0"/>
                <w:sz w:val="28"/>
                <w:szCs w:val="28"/>
                <w:lang w:eastAsia="ar-SA" w:bidi="ar-SA"/>
              </w:rPr>
              <w:t xml:space="preserve"> </w:t>
            </w:r>
            <w:r w:rsidR="00FA2B16">
              <w:rPr>
                <w:rFonts w:eastAsia="Times New Roman"/>
                <w:color w:val="FF0000"/>
                <w:kern w:val="0"/>
                <w:sz w:val="28"/>
                <w:szCs w:val="28"/>
                <w:lang w:eastAsia="ar-SA" w:bidi="ar-SA"/>
              </w:rPr>
              <w:t xml:space="preserve"> от 13.10</w:t>
            </w:r>
            <w:r w:rsidRPr="003835E8">
              <w:rPr>
                <w:rFonts w:eastAsia="Times New Roman"/>
                <w:color w:val="FF0000"/>
                <w:kern w:val="0"/>
                <w:sz w:val="28"/>
                <w:szCs w:val="28"/>
                <w:lang w:eastAsia="ar-SA" w:bidi="ar-SA"/>
              </w:rPr>
              <w:t>.201</w:t>
            </w:r>
            <w:r w:rsidR="003835E8" w:rsidRPr="003835E8">
              <w:rPr>
                <w:rFonts w:eastAsia="Times New Roman"/>
                <w:color w:val="FF0000"/>
                <w:kern w:val="0"/>
                <w:sz w:val="28"/>
                <w:szCs w:val="28"/>
                <w:lang w:eastAsia="ar-SA" w:bidi="ar-SA"/>
              </w:rPr>
              <w:t>6</w:t>
            </w:r>
            <w:r w:rsidRPr="003835E8">
              <w:rPr>
                <w:rFonts w:eastAsia="Times New Roman"/>
                <w:color w:val="FF0000"/>
                <w:kern w:val="0"/>
                <w:sz w:val="28"/>
                <w:szCs w:val="28"/>
                <w:lang w:eastAsia="ar-SA" w:bidi="ar-SA"/>
              </w:rPr>
              <w:t xml:space="preserve">г., </w:t>
            </w:r>
            <w:r w:rsidR="007369E0" w:rsidRPr="003835E8">
              <w:rPr>
                <w:rFonts w:eastAsia="Times New Roman"/>
                <w:color w:val="FF0000"/>
                <w:kern w:val="0"/>
                <w:sz w:val="28"/>
                <w:szCs w:val="28"/>
                <w:lang w:eastAsia="ar-SA" w:bidi="ar-SA"/>
              </w:rPr>
              <w:t>выдана</w:t>
            </w:r>
            <w:r w:rsidRPr="003835E8">
              <w:rPr>
                <w:rFonts w:eastAsia="Times New Roman"/>
                <w:color w:val="FF0000"/>
                <w:kern w:val="0"/>
                <w:sz w:val="28"/>
                <w:szCs w:val="28"/>
                <w:lang w:eastAsia="ar-SA" w:bidi="ar-SA"/>
              </w:rPr>
              <w:t xml:space="preserve"> </w:t>
            </w:r>
            <w:r w:rsidR="00A66BCB" w:rsidRPr="003835E8">
              <w:rPr>
                <w:rFonts w:eastAsia="Times New Roman"/>
                <w:color w:val="FF0000"/>
                <w:kern w:val="0"/>
                <w:sz w:val="28"/>
                <w:szCs w:val="28"/>
                <w:lang w:eastAsia="ar-SA" w:bidi="ar-SA"/>
              </w:rPr>
              <w:t>министерством образования и науки Республики Дагестан</w:t>
            </w:r>
            <w:r w:rsidR="007369E0" w:rsidRPr="003835E8">
              <w:rPr>
                <w:rFonts w:eastAsia="Times New Roman"/>
                <w:color w:val="FF0000"/>
                <w:kern w:val="0"/>
                <w:sz w:val="28"/>
                <w:szCs w:val="28"/>
                <w:lang w:eastAsia="ar-SA" w:bidi="ar-SA"/>
              </w:rPr>
              <w:t>,</w:t>
            </w:r>
            <w:r w:rsidR="003835E8" w:rsidRPr="003835E8">
              <w:rPr>
                <w:rFonts w:eastAsia="Times New Roman"/>
                <w:color w:val="FF0000"/>
                <w:kern w:val="0"/>
                <w:sz w:val="28"/>
                <w:szCs w:val="28"/>
                <w:lang w:eastAsia="ar-SA" w:bidi="ar-SA"/>
              </w:rPr>
              <w:t xml:space="preserve"> серия </w:t>
            </w:r>
            <w:r w:rsidR="00FA2B16">
              <w:rPr>
                <w:rFonts w:eastAsia="Times New Roman"/>
                <w:color w:val="FF0000"/>
                <w:kern w:val="0"/>
                <w:sz w:val="28"/>
                <w:szCs w:val="28"/>
                <w:lang w:eastAsia="ar-SA" w:bidi="ar-SA"/>
              </w:rPr>
              <w:t>05Л01</w:t>
            </w:r>
          </w:p>
          <w:p w:rsidR="001E3697" w:rsidRPr="001E3697" w:rsidRDefault="003835E8" w:rsidP="00595717">
            <w:pPr>
              <w:autoSpaceDE w:val="0"/>
              <w:spacing w:line="240" w:lineRule="auto"/>
              <w:jc w:val="both"/>
              <w:rPr>
                <w:rFonts w:eastAsiaTheme="minorHAnsi"/>
                <w:kern w:val="0"/>
                <w:sz w:val="28"/>
                <w:szCs w:val="28"/>
                <w:lang w:eastAsia="en-US" w:bidi="ar-SA"/>
              </w:rPr>
            </w:pPr>
            <w:r w:rsidRPr="003835E8">
              <w:rPr>
                <w:rFonts w:eastAsia="Times New Roman"/>
                <w:color w:val="FF0000"/>
                <w:kern w:val="0"/>
                <w:sz w:val="28"/>
                <w:szCs w:val="28"/>
                <w:lang w:eastAsia="ar-SA" w:bidi="ar-SA"/>
              </w:rPr>
              <w:t>№</w:t>
            </w:r>
            <w:r w:rsidR="00FA2B16">
              <w:rPr>
                <w:rFonts w:eastAsia="Times New Roman"/>
                <w:color w:val="FF0000"/>
                <w:kern w:val="0"/>
                <w:sz w:val="28"/>
                <w:szCs w:val="28"/>
                <w:lang w:eastAsia="ar-SA" w:bidi="ar-SA"/>
              </w:rPr>
              <w:t xml:space="preserve"> 0003121</w:t>
            </w:r>
            <w:r w:rsidRPr="003835E8">
              <w:rPr>
                <w:rFonts w:eastAsia="Times New Roman"/>
                <w:color w:val="FF0000"/>
                <w:kern w:val="0"/>
                <w:sz w:val="28"/>
                <w:szCs w:val="28"/>
                <w:lang w:eastAsia="ar-SA" w:bidi="ar-SA"/>
              </w:rPr>
              <w:t xml:space="preserve"> </w:t>
            </w:r>
            <w:r w:rsidR="007369E0" w:rsidRPr="003835E8">
              <w:rPr>
                <w:rFonts w:eastAsia="Times New Roman"/>
                <w:color w:val="FF0000"/>
                <w:kern w:val="0"/>
                <w:sz w:val="28"/>
                <w:szCs w:val="28"/>
                <w:lang w:eastAsia="ar-SA" w:bidi="ar-SA"/>
              </w:rPr>
              <w:t xml:space="preserve"> , срок действия – </w:t>
            </w:r>
            <w:r w:rsidR="001E3697" w:rsidRPr="003835E8">
              <w:rPr>
                <w:rFonts w:eastAsiaTheme="minorHAnsi"/>
                <w:color w:val="FF0000"/>
                <w:kern w:val="0"/>
                <w:sz w:val="28"/>
                <w:szCs w:val="28"/>
                <w:lang w:eastAsia="en-US" w:bidi="ar-SA"/>
              </w:rPr>
              <w:t xml:space="preserve"> «бессрочно»</w:t>
            </w:r>
            <w:r w:rsidR="001A68EC" w:rsidRPr="003835E8">
              <w:rPr>
                <w:rFonts w:eastAsiaTheme="minorHAnsi"/>
                <w:color w:val="FF0000"/>
                <w:kern w:val="0"/>
                <w:sz w:val="28"/>
                <w:szCs w:val="28"/>
                <w:lang w:eastAsia="en-US" w:bidi="ar-SA"/>
              </w:rPr>
              <w:t>.</w:t>
            </w:r>
          </w:p>
        </w:tc>
      </w:tr>
    </w:tbl>
    <w:p w:rsidR="00C36FE5" w:rsidRDefault="00C36FE5" w:rsidP="00F01AAC">
      <w:pPr>
        <w:widowControl/>
        <w:suppressAutoHyphens w:val="0"/>
        <w:spacing w:after="200" w:line="276" w:lineRule="auto"/>
      </w:pPr>
    </w:p>
    <w:p w:rsidR="00FE22BE" w:rsidRPr="00FE22BE" w:rsidRDefault="00F61820" w:rsidP="00512504">
      <w:pPr>
        <w:widowControl/>
        <w:spacing w:line="240" w:lineRule="auto"/>
        <w:jc w:val="both"/>
        <w:rPr>
          <w:rFonts w:eastAsia="Times New Roman"/>
          <w:kern w:val="0"/>
          <w:sz w:val="28"/>
          <w:szCs w:val="28"/>
          <w:lang w:eastAsia="ar-SA" w:bidi="ar-SA"/>
        </w:rPr>
      </w:pPr>
      <w:r w:rsidRPr="001E3697">
        <w:rPr>
          <w:rFonts w:eastAsiaTheme="minorHAnsi"/>
          <w:kern w:val="0"/>
          <w:sz w:val="28"/>
          <w:szCs w:val="28"/>
          <w:lang w:eastAsia="en-US" w:bidi="ar-SA"/>
        </w:rPr>
        <w:t xml:space="preserve">Муниципальное </w:t>
      </w:r>
      <w:r w:rsidR="00A66BCB">
        <w:rPr>
          <w:rFonts w:eastAsiaTheme="minorHAnsi"/>
          <w:kern w:val="0"/>
          <w:sz w:val="28"/>
          <w:szCs w:val="28"/>
          <w:lang w:eastAsia="en-US" w:bidi="ar-SA"/>
        </w:rPr>
        <w:t>казенное</w:t>
      </w:r>
      <w:r w:rsidRPr="001E3697">
        <w:rPr>
          <w:rFonts w:eastAsiaTheme="minorHAnsi"/>
          <w:kern w:val="0"/>
          <w:sz w:val="28"/>
          <w:szCs w:val="28"/>
          <w:lang w:eastAsia="en-US" w:bidi="ar-SA"/>
        </w:rPr>
        <w:t xml:space="preserve"> дошкол</w:t>
      </w:r>
      <w:r w:rsidR="00FA2B16">
        <w:rPr>
          <w:rFonts w:eastAsiaTheme="minorHAnsi"/>
          <w:kern w:val="0"/>
          <w:sz w:val="28"/>
          <w:szCs w:val="28"/>
          <w:lang w:eastAsia="en-US" w:bidi="ar-SA"/>
        </w:rPr>
        <w:t xml:space="preserve">ьное образовательное учреждение </w:t>
      </w:r>
      <w:proofErr w:type="spellStart"/>
      <w:r w:rsidR="00FA2B16">
        <w:rPr>
          <w:rFonts w:eastAsiaTheme="minorHAnsi"/>
          <w:kern w:val="0"/>
          <w:sz w:val="28"/>
          <w:szCs w:val="28"/>
          <w:lang w:eastAsia="en-US" w:bidi="ar-SA"/>
        </w:rPr>
        <w:t>Хахитинский</w:t>
      </w:r>
      <w:proofErr w:type="spellEnd"/>
      <w:r w:rsidR="00A66BCB">
        <w:rPr>
          <w:rFonts w:eastAsiaTheme="minorHAnsi"/>
          <w:kern w:val="0"/>
          <w:sz w:val="28"/>
          <w:szCs w:val="28"/>
          <w:lang w:eastAsia="en-US" w:bidi="ar-SA"/>
        </w:rPr>
        <w:t xml:space="preserve"> </w:t>
      </w:r>
      <w:r>
        <w:rPr>
          <w:rFonts w:eastAsiaTheme="minorHAnsi"/>
          <w:kern w:val="0"/>
          <w:sz w:val="28"/>
          <w:szCs w:val="28"/>
          <w:lang w:eastAsia="en-US" w:bidi="ar-SA"/>
        </w:rPr>
        <w:t>детский сад</w:t>
      </w:r>
      <w:r w:rsidR="003835E8">
        <w:rPr>
          <w:rFonts w:eastAsiaTheme="minorHAnsi"/>
          <w:kern w:val="0"/>
          <w:sz w:val="28"/>
          <w:szCs w:val="28"/>
          <w:lang w:eastAsia="en-US" w:bidi="ar-SA"/>
        </w:rPr>
        <w:t xml:space="preserve"> </w:t>
      </w:r>
      <w:r>
        <w:rPr>
          <w:rFonts w:eastAsiaTheme="minorHAnsi"/>
          <w:kern w:val="0"/>
          <w:sz w:val="28"/>
          <w:szCs w:val="28"/>
          <w:lang w:eastAsia="en-US" w:bidi="ar-SA"/>
        </w:rPr>
        <w:t xml:space="preserve"> «</w:t>
      </w:r>
      <w:r w:rsidR="00FA2B16">
        <w:rPr>
          <w:rFonts w:eastAsiaTheme="minorHAnsi"/>
          <w:kern w:val="0"/>
          <w:sz w:val="28"/>
          <w:szCs w:val="28"/>
          <w:lang w:eastAsia="en-US" w:bidi="ar-SA"/>
        </w:rPr>
        <w:t>Райские птички</w:t>
      </w:r>
      <w:r w:rsidR="001822F1">
        <w:rPr>
          <w:rFonts w:eastAsiaTheme="minorHAnsi"/>
          <w:kern w:val="0"/>
          <w:sz w:val="28"/>
          <w:szCs w:val="28"/>
          <w:lang w:eastAsia="en-US" w:bidi="ar-SA"/>
        </w:rPr>
        <w:t>»</w:t>
      </w:r>
      <w:r w:rsidR="00595717">
        <w:rPr>
          <w:rFonts w:eastAsiaTheme="minorHAnsi"/>
          <w:kern w:val="0"/>
          <w:sz w:val="28"/>
          <w:szCs w:val="28"/>
          <w:lang w:eastAsia="en-US" w:bidi="ar-SA"/>
        </w:rPr>
        <w:t xml:space="preserve">» </w:t>
      </w:r>
      <w:r w:rsidRPr="00F61820">
        <w:rPr>
          <w:rFonts w:eastAsia="Times New Roman"/>
          <w:color w:val="000000"/>
          <w:kern w:val="0"/>
          <w:sz w:val="28"/>
          <w:szCs w:val="28"/>
          <w:lang w:eastAsia="ar-SA" w:bidi="ar-SA"/>
        </w:rPr>
        <w:t>-</w:t>
      </w:r>
      <w:r w:rsidR="00595717">
        <w:rPr>
          <w:rFonts w:eastAsia="Times New Roman"/>
          <w:color w:val="000000"/>
          <w:kern w:val="0"/>
          <w:sz w:val="28"/>
          <w:szCs w:val="28"/>
          <w:lang w:eastAsia="ar-SA" w:bidi="ar-SA"/>
        </w:rPr>
        <w:t xml:space="preserve"> </w:t>
      </w:r>
      <w:r w:rsidR="00FA2B16">
        <w:rPr>
          <w:rFonts w:eastAsia="Times New Roman"/>
          <w:color w:val="000000"/>
          <w:kern w:val="0"/>
          <w:sz w:val="28"/>
          <w:szCs w:val="28"/>
          <w:lang w:eastAsia="ar-SA" w:bidi="ar-SA"/>
        </w:rPr>
        <w:t>1</w:t>
      </w:r>
      <w:r w:rsidR="00595717">
        <w:rPr>
          <w:rFonts w:eastAsia="Times New Roman"/>
          <w:color w:val="000000"/>
          <w:kern w:val="0"/>
          <w:sz w:val="28"/>
          <w:szCs w:val="28"/>
          <w:lang w:eastAsia="ar-SA" w:bidi="ar-SA"/>
        </w:rPr>
        <w:t xml:space="preserve"> </w:t>
      </w:r>
      <w:r w:rsidRPr="00F61820">
        <w:rPr>
          <w:rFonts w:eastAsia="Times New Roman"/>
          <w:color w:val="000000"/>
          <w:kern w:val="0"/>
          <w:sz w:val="28"/>
          <w:szCs w:val="28"/>
          <w:lang w:eastAsia="ar-SA" w:bidi="ar-SA"/>
        </w:rPr>
        <w:t>отдельно стоящ</w:t>
      </w:r>
      <w:r w:rsidR="00FA2B16">
        <w:rPr>
          <w:rFonts w:eastAsia="Times New Roman"/>
          <w:color w:val="000000"/>
          <w:kern w:val="0"/>
          <w:sz w:val="28"/>
          <w:szCs w:val="28"/>
          <w:lang w:eastAsia="ar-SA" w:bidi="ar-SA"/>
        </w:rPr>
        <w:t>е</w:t>
      </w:r>
      <w:r w:rsidR="00A66BCB">
        <w:rPr>
          <w:rFonts w:eastAsia="Times New Roman"/>
          <w:color w:val="000000"/>
          <w:kern w:val="0"/>
          <w:sz w:val="28"/>
          <w:szCs w:val="28"/>
          <w:lang w:eastAsia="ar-SA" w:bidi="ar-SA"/>
        </w:rPr>
        <w:t>е</w:t>
      </w:r>
      <w:r w:rsidR="00FA2B16">
        <w:rPr>
          <w:rFonts w:eastAsia="Times New Roman"/>
          <w:color w:val="000000"/>
          <w:kern w:val="0"/>
          <w:sz w:val="28"/>
          <w:szCs w:val="28"/>
          <w:lang w:eastAsia="ar-SA" w:bidi="ar-SA"/>
        </w:rPr>
        <w:t xml:space="preserve"> каменное</w:t>
      </w:r>
      <w:r w:rsidRPr="00F61820">
        <w:rPr>
          <w:rFonts w:eastAsia="Times New Roman"/>
          <w:color w:val="000000"/>
          <w:kern w:val="0"/>
          <w:sz w:val="28"/>
          <w:szCs w:val="28"/>
          <w:lang w:eastAsia="ar-SA" w:bidi="ar-SA"/>
        </w:rPr>
        <w:t xml:space="preserve"> здани</w:t>
      </w:r>
      <w:r w:rsidR="00A66BCB">
        <w:rPr>
          <w:rFonts w:eastAsia="Times New Roman"/>
          <w:color w:val="000000"/>
          <w:kern w:val="0"/>
          <w:sz w:val="28"/>
          <w:szCs w:val="28"/>
          <w:lang w:eastAsia="ar-SA" w:bidi="ar-SA"/>
        </w:rPr>
        <w:t xml:space="preserve">я. Территория ДОУ </w:t>
      </w:r>
      <w:r w:rsidR="00595717">
        <w:rPr>
          <w:rFonts w:eastAsia="Times New Roman"/>
          <w:color w:val="000000"/>
          <w:kern w:val="0"/>
          <w:sz w:val="28"/>
          <w:szCs w:val="28"/>
          <w:lang w:eastAsia="ar-SA" w:bidi="ar-SA"/>
        </w:rPr>
        <w:t xml:space="preserve"> огорожена, </w:t>
      </w:r>
      <w:r w:rsidR="00A66BCB">
        <w:rPr>
          <w:rFonts w:eastAsia="Times New Roman"/>
          <w:color w:val="000000"/>
          <w:kern w:val="0"/>
          <w:sz w:val="28"/>
          <w:szCs w:val="28"/>
          <w:lang w:eastAsia="ar-SA" w:bidi="ar-SA"/>
        </w:rPr>
        <w:t>озеленена</w:t>
      </w:r>
      <w:r w:rsidRPr="00F61820">
        <w:rPr>
          <w:rFonts w:eastAsia="Times New Roman"/>
          <w:color w:val="000000"/>
          <w:kern w:val="0"/>
          <w:sz w:val="28"/>
          <w:szCs w:val="28"/>
          <w:lang w:eastAsia="ar-SA" w:bidi="ar-SA"/>
        </w:rPr>
        <w:t>, имеется спортивная площадка, цветники</w:t>
      </w:r>
      <w:r w:rsidR="00595717">
        <w:rPr>
          <w:rFonts w:eastAsia="Times New Roman"/>
          <w:color w:val="000000"/>
          <w:kern w:val="0"/>
          <w:sz w:val="28"/>
          <w:szCs w:val="28"/>
          <w:lang w:eastAsia="ar-SA" w:bidi="ar-SA"/>
        </w:rPr>
        <w:t>.</w:t>
      </w:r>
    </w:p>
    <w:p w:rsidR="00FE22BE" w:rsidRPr="00FE22BE" w:rsidRDefault="00512504" w:rsidP="00512504">
      <w:pPr>
        <w:widowControl/>
        <w:suppressAutoHyphens w:val="0"/>
        <w:spacing w:line="240" w:lineRule="auto"/>
        <w:jc w:val="both"/>
        <w:rPr>
          <w:rFonts w:eastAsia="Times New Roman"/>
          <w:color w:val="000000"/>
          <w:kern w:val="0"/>
          <w:sz w:val="28"/>
          <w:szCs w:val="28"/>
          <w:lang w:eastAsia="ru-RU" w:bidi="ar-SA"/>
        </w:rPr>
      </w:pPr>
      <w:r>
        <w:rPr>
          <w:rFonts w:eastAsia="Times New Roman"/>
          <w:color w:val="000000"/>
          <w:kern w:val="0"/>
          <w:sz w:val="28"/>
          <w:szCs w:val="28"/>
          <w:lang w:eastAsia="ru-RU" w:bidi="ar-SA"/>
        </w:rPr>
        <w:t>Цель деятельности д</w:t>
      </w:r>
      <w:r w:rsidR="00FE22BE" w:rsidRPr="00FE22BE">
        <w:rPr>
          <w:rFonts w:eastAsia="Times New Roman"/>
          <w:color w:val="000000"/>
          <w:kern w:val="0"/>
          <w:sz w:val="28"/>
          <w:szCs w:val="28"/>
          <w:lang w:eastAsia="ru-RU" w:bidi="ar-SA"/>
        </w:rPr>
        <w:t>етского сада – осуществление образовательной деятельности по реализации образовательных программ дошкольного образования.</w:t>
      </w:r>
    </w:p>
    <w:p w:rsidR="00FE22BE" w:rsidRPr="00FE22BE" w:rsidRDefault="00512504" w:rsidP="00512504">
      <w:pPr>
        <w:widowControl/>
        <w:suppressAutoHyphens w:val="0"/>
        <w:spacing w:line="240" w:lineRule="auto"/>
        <w:jc w:val="both"/>
        <w:rPr>
          <w:rFonts w:eastAsia="Times New Roman"/>
          <w:color w:val="000000"/>
          <w:kern w:val="0"/>
          <w:sz w:val="28"/>
          <w:szCs w:val="28"/>
          <w:lang w:eastAsia="ru-RU" w:bidi="ar-SA"/>
        </w:rPr>
      </w:pPr>
      <w:r>
        <w:rPr>
          <w:rFonts w:eastAsia="Times New Roman"/>
          <w:color w:val="000000"/>
          <w:kern w:val="0"/>
          <w:sz w:val="28"/>
          <w:szCs w:val="28"/>
          <w:lang w:eastAsia="ru-RU" w:bidi="ar-SA"/>
        </w:rPr>
        <w:t>Предметом деятельности д</w:t>
      </w:r>
      <w:r w:rsidR="00FE22BE" w:rsidRPr="00FE22BE">
        <w:rPr>
          <w:rFonts w:eastAsia="Times New Roman"/>
          <w:color w:val="000000"/>
          <w:kern w:val="0"/>
          <w:sz w:val="28"/>
          <w:szCs w:val="28"/>
          <w:lang w:eastAsia="ru-RU" w:bidi="ar-SA"/>
        </w:rPr>
        <w:t>етского сада является формирование общей культуры, развитие физических, интеллектуальных, нравственных, эстетических и личностных качеств,  сохранение и укрепление здоровья воспитанников.</w:t>
      </w:r>
    </w:p>
    <w:p w:rsidR="001822F1" w:rsidRDefault="001822F1" w:rsidP="00512504">
      <w:pPr>
        <w:autoSpaceDE w:val="0"/>
        <w:spacing w:line="240" w:lineRule="auto"/>
        <w:jc w:val="both"/>
        <w:rPr>
          <w:rFonts w:eastAsia="Times New Roman"/>
          <w:kern w:val="0"/>
          <w:sz w:val="28"/>
          <w:szCs w:val="28"/>
          <w:lang w:eastAsia="ar-SA" w:bidi="ar-SA"/>
        </w:rPr>
      </w:pPr>
      <w:r w:rsidRPr="001822F1">
        <w:rPr>
          <w:rFonts w:eastAsia="Times New Roman"/>
          <w:bCs/>
          <w:kern w:val="0"/>
          <w:sz w:val="28"/>
          <w:szCs w:val="28"/>
          <w:lang w:eastAsia="ar-SA" w:bidi="ar-SA"/>
        </w:rPr>
        <w:t>Режим  работы</w:t>
      </w:r>
      <w:r w:rsidR="00512504">
        <w:rPr>
          <w:rFonts w:eastAsia="Times New Roman"/>
          <w:bCs/>
          <w:kern w:val="0"/>
          <w:sz w:val="28"/>
          <w:szCs w:val="28"/>
          <w:lang w:eastAsia="ar-SA" w:bidi="ar-SA"/>
        </w:rPr>
        <w:t xml:space="preserve"> д</w:t>
      </w:r>
      <w:r>
        <w:rPr>
          <w:rFonts w:eastAsia="Times New Roman"/>
          <w:bCs/>
          <w:kern w:val="0"/>
          <w:sz w:val="28"/>
          <w:szCs w:val="28"/>
          <w:lang w:eastAsia="ar-SA" w:bidi="ar-SA"/>
        </w:rPr>
        <w:t>етского сада</w:t>
      </w:r>
      <w:r w:rsidRPr="001822F1">
        <w:rPr>
          <w:rFonts w:eastAsia="Times New Roman"/>
          <w:bCs/>
          <w:kern w:val="0"/>
          <w:sz w:val="28"/>
          <w:szCs w:val="28"/>
          <w:lang w:eastAsia="ar-SA" w:bidi="ar-SA"/>
        </w:rPr>
        <w:t>:</w:t>
      </w:r>
    </w:p>
    <w:p w:rsidR="00156727" w:rsidRPr="001822F1" w:rsidRDefault="00974F6A" w:rsidP="00512504">
      <w:pPr>
        <w:autoSpaceDE w:val="0"/>
        <w:spacing w:line="240" w:lineRule="auto"/>
        <w:jc w:val="both"/>
        <w:rPr>
          <w:rFonts w:eastAsia="Times New Roman"/>
          <w:kern w:val="0"/>
          <w:sz w:val="28"/>
          <w:szCs w:val="28"/>
          <w:lang w:eastAsia="ar-SA" w:bidi="ar-SA"/>
        </w:rPr>
      </w:pPr>
      <w:r>
        <w:rPr>
          <w:rFonts w:eastAsia="Times New Roman"/>
          <w:color w:val="000000"/>
          <w:kern w:val="0"/>
          <w:sz w:val="28"/>
          <w:szCs w:val="28"/>
          <w:lang w:eastAsia="ru-RU" w:bidi="ar-SA"/>
        </w:rPr>
        <w:t>- р</w:t>
      </w:r>
      <w:r w:rsidR="001822F1" w:rsidRPr="00FE22BE">
        <w:rPr>
          <w:rFonts w:eastAsia="Times New Roman"/>
          <w:color w:val="000000"/>
          <w:kern w:val="0"/>
          <w:sz w:val="28"/>
          <w:szCs w:val="28"/>
          <w:lang w:eastAsia="ru-RU" w:bidi="ar-SA"/>
        </w:rPr>
        <w:t>абочая неделя – пятидне</w:t>
      </w:r>
      <w:r w:rsidR="001822F1">
        <w:rPr>
          <w:rFonts w:eastAsia="Times New Roman"/>
          <w:color w:val="000000"/>
          <w:kern w:val="0"/>
          <w:sz w:val="28"/>
          <w:szCs w:val="28"/>
          <w:lang w:eastAsia="ru-RU" w:bidi="ar-SA"/>
        </w:rPr>
        <w:t>вная, с понедельника по пятницу</w:t>
      </w:r>
      <w:proofErr w:type="gramStart"/>
      <w:r w:rsidR="001822F1">
        <w:rPr>
          <w:rFonts w:eastAsia="Times New Roman"/>
          <w:color w:val="000000"/>
          <w:kern w:val="0"/>
          <w:sz w:val="28"/>
          <w:szCs w:val="28"/>
          <w:lang w:eastAsia="ru-RU" w:bidi="ar-SA"/>
        </w:rPr>
        <w:t>,</w:t>
      </w:r>
      <w:r w:rsidR="00156727" w:rsidRPr="001822F1">
        <w:rPr>
          <w:rFonts w:eastAsia="Times New Roman"/>
          <w:kern w:val="0"/>
          <w:sz w:val="28"/>
          <w:szCs w:val="28"/>
          <w:lang w:eastAsia="ar-SA" w:bidi="ar-SA"/>
        </w:rPr>
        <w:t>в</w:t>
      </w:r>
      <w:proofErr w:type="gramEnd"/>
      <w:r w:rsidR="00156727" w:rsidRPr="001822F1">
        <w:rPr>
          <w:rFonts w:eastAsia="Times New Roman"/>
          <w:kern w:val="0"/>
          <w:sz w:val="28"/>
          <w:szCs w:val="28"/>
          <w:lang w:eastAsia="ar-SA" w:bidi="ar-SA"/>
        </w:rPr>
        <w:t xml:space="preserve">ыходные   дни  – суббота,   воскресенье, праздничные дни. </w:t>
      </w:r>
    </w:p>
    <w:p w:rsidR="00156727" w:rsidRPr="00FE22BE" w:rsidRDefault="00156727" w:rsidP="00512504">
      <w:pPr>
        <w:widowControl/>
        <w:suppressAutoHyphens w:val="0"/>
        <w:spacing w:line="240" w:lineRule="auto"/>
        <w:jc w:val="both"/>
        <w:rPr>
          <w:rFonts w:eastAsia="Times New Roman"/>
          <w:color w:val="000000"/>
          <w:kern w:val="0"/>
          <w:sz w:val="28"/>
          <w:szCs w:val="28"/>
          <w:lang w:eastAsia="ru-RU" w:bidi="ar-SA"/>
        </w:rPr>
      </w:pPr>
      <w:r w:rsidRPr="00FE22BE">
        <w:rPr>
          <w:rFonts w:eastAsia="Times New Roman"/>
          <w:color w:val="000000"/>
          <w:kern w:val="0"/>
          <w:sz w:val="28"/>
          <w:szCs w:val="28"/>
          <w:lang w:eastAsia="ru-RU" w:bidi="ar-SA"/>
        </w:rPr>
        <w:t xml:space="preserve">Длительность пребывания </w:t>
      </w:r>
      <w:r>
        <w:rPr>
          <w:rFonts w:eastAsia="Times New Roman"/>
          <w:color w:val="000000"/>
          <w:kern w:val="0"/>
          <w:sz w:val="28"/>
          <w:szCs w:val="28"/>
          <w:lang w:eastAsia="ru-RU" w:bidi="ar-SA"/>
        </w:rPr>
        <w:t xml:space="preserve">детей в группах – </w:t>
      </w:r>
      <w:r w:rsidR="00E50EDE">
        <w:rPr>
          <w:rFonts w:eastAsia="Times New Roman"/>
          <w:color w:val="000000"/>
          <w:kern w:val="0"/>
          <w:sz w:val="28"/>
          <w:szCs w:val="28"/>
          <w:lang w:eastAsia="ru-RU" w:bidi="ar-SA"/>
        </w:rPr>
        <w:t>12</w:t>
      </w:r>
      <w:r w:rsidRPr="00FE22BE">
        <w:rPr>
          <w:rFonts w:eastAsia="Times New Roman"/>
          <w:color w:val="000000"/>
          <w:kern w:val="0"/>
          <w:sz w:val="28"/>
          <w:szCs w:val="28"/>
          <w:lang w:eastAsia="ru-RU" w:bidi="ar-SA"/>
        </w:rPr>
        <w:t xml:space="preserve"> часов. Режим работы групп – с 7</w:t>
      </w:r>
      <w:r>
        <w:rPr>
          <w:rFonts w:eastAsia="Times New Roman"/>
          <w:color w:val="000000"/>
          <w:kern w:val="0"/>
          <w:sz w:val="28"/>
          <w:szCs w:val="28"/>
          <w:lang w:eastAsia="ru-RU" w:bidi="ar-SA"/>
        </w:rPr>
        <w:t>:</w:t>
      </w:r>
      <w:r w:rsidR="00E50EDE">
        <w:rPr>
          <w:rFonts w:eastAsia="Times New Roman"/>
          <w:color w:val="000000"/>
          <w:kern w:val="0"/>
          <w:sz w:val="28"/>
          <w:szCs w:val="28"/>
          <w:lang w:eastAsia="ru-RU" w:bidi="ar-SA"/>
        </w:rPr>
        <w:t>0</w:t>
      </w:r>
      <w:r>
        <w:rPr>
          <w:rFonts w:eastAsia="Times New Roman"/>
          <w:color w:val="000000"/>
          <w:kern w:val="0"/>
          <w:sz w:val="28"/>
          <w:szCs w:val="28"/>
          <w:lang w:eastAsia="ru-RU" w:bidi="ar-SA"/>
        </w:rPr>
        <w:t>0</w:t>
      </w:r>
      <w:r w:rsidR="00974F6A">
        <w:rPr>
          <w:rFonts w:eastAsia="Times New Roman"/>
          <w:color w:val="000000"/>
          <w:kern w:val="0"/>
          <w:sz w:val="28"/>
          <w:szCs w:val="28"/>
          <w:lang w:eastAsia="ru-RU" w:bidi="ar-SA"/>
        </w:rPr>
        <w:t xml:space="preserve"> ч.</w:t>
      </w:r>
      <w:r>
        <w:rPr>
          <w:rFonts w:eastAsia="Times New Roman"/>
          <w:color w:val="000000"/>
          <w:kern w:val="0"/>
          <w:sz w:val="28"/>
          <w:szCs w:val="28"/>
          <w:lang w:eastAsia="ru-RU" w:bidi="ar-SA"/>
        </w:rPr>
        <w:t xml:space="preserve"> до 1</w:t>
      </w:r>
      <w:r w:rsidR="00E50EDE">
        <w:rPr>
          <w:rFonts w:eastAsia="Times New Roman"/>
          <w:color w:val="000000"/>
          <w:kern w:val="0"/>
          <w:sz w:val="28"/>
          <w:szCs w:val="28"/>
          <w:lang w:eastAsia="ru-RU" w:bidi="ar-SA"/>
        </w:rPr>
        <w:t>9</w:t>
      </w:r>
      <w:r w:rsidRPr="00FE22BE">
        <w:rPr>
          <w:rFonts w:eastAsia="Times New Roman"/>
          <w:color w:val="000000"/>
          <w:kern w:val="0"/>
          <w:sz w:val="28"/>
          <w:szCs w:val="28"/>
          <w:lang w:eastAsia="ru-RU" w:bidi="ar-SA"/>
        </w:rPr>
        <w:t>:00</w:t>
      </w:r>
      <w:r w:rsidR="00974F6A">
        <w:rPr>
          <w:rFonts w:eastAsia="Times New Roman"/>
          <w:color w:val="000000"/>
          <w:kern w:val="0"/>
          <w:sz w:val="28"/>
          <w:szCs w:val="28"/>
          <w:lang w:eastAsia="ru-RU" w:bidi="ar-SA"/>
        </w:rPr>
        <w:t xml:space="preserve"> ч</w:t>
      </w:r>
      <w:proofErr w:type="gramStart"/>
      <w:r w:rsidR="00974F6A">
        <w:rPr>
          <w:rFonts w:eastAsia="Times New Roman"/>
          <w:color w:val="000000"/>
          <w:kern w:val="0"/>
          <w:sz w:val="28"/>
          <w:szCs w:val="28"/>
          <w:lang w:eastAsia="ru-RU" w:bidi="ar-SA"/>
        </w:rPr>
        <w:t>.</w:t>
      </w:r>
      <w:r w:rsidRPr="00FE22BE">
        <w:rPr>
          <w:rFonts w:eastAsia="Times New Roman"/>
          <w:color w:val="000000"/>
          <w:kern w:val="0"/>
          <w:sz w:val="28"/>
          <w:szCs w:val="28"/>
          <w:lang w:eastAsia="ru-RU" w:bidi="ar-SA"/>
        </w:rPr>
        <w:t>.</w:t>
      </w:r>
      <w:proofErr w:type="gramEnd"/>
    </w:p>
    <w:p w:rsidR="001822F1" w:rsidRDefault="001822F1" w:rsidP="00512504">
      <w:pPr>
        <w:autoSpaceDE w:val="0"/>
        <w:spacing w:line="240" w:lineRule="auto"/>
        <w:jc w:val="both"/>
        <w:rPr>
          <w:rFonts w:eastAsia="Times New Roman"/>
          <w:color w:val="000000"/>
          <w:kern w:val="0"/>
          <w:sz w:val="28"/>
          <w:szCs w:val="28"/>
          <w:lang w:eastAsia="ru-RU" w:bidi="ar-SA"/>
        </w:rPr>
      </w:pPr>
    </w:p>
    <w:p w:rsidR="00156727" w:rsidRPr="00AC0276" w:rsidRDefault="00686DE1" w:rsidP="00686DE1">
      <w:pPr>
        <w:pStyle w:val="a5"/>
        <w:widowControl/>
        <w:suppressAutoHyphens w:val="0"/>
        <w:spacing w:line="240" w:lineRule="auto"/>
        <w:ind w:left="1800"/>
        <w:jc w:val="center"/>
        <w:rPr>
          <w:rFonts w:eastAsiaTheme="minorEastAsia" w:cs="Times New Roman"/>
          <w:sz w:val="28"/>
          <w:szCs w:val="28"/>
          <w:lang w:eastAsia="ru-RU"/>
        </w:rPr>
      </w:pPr>
      <w:r>
        <w:rPr>
          <w:rFonts w:eastAsia="Times New Roman" w:cs="Times New Roman"/>
          <w:b/>
          <w:bCs/>
          <w:iCs/>
          <w:sz w:val="28"/>
          <w:szCs w:val="28"/>
          <w:lang w:val="en-US" w:eastAsia="ru-RU"/>
        </w:rPr>
        <w:t>II</w:t>
      </w:r>
      <w:r w:rsidRPr="00F01AAC">
        <w:rPr>
          <w:rFonts w:eastAsia="Times New Roman" w:cs="Times New Roman"/>
          <w:b/>
          <w:bCs/>
          <w:iCs/>
          <w:sz w:val="28"/>
          <w:szCs w:val="28"/>
          <w:lang w:eastAsia="ru-RU"/>
        </w:rPr>
        <w:t>.</w:t>
      </w:r>
      <w:r w:rsidR="0065655B">
        <w:rPr>
          <w:rFonts w:eastAsia="Times New Roman" w:cs="Times New Roman"/>
          <w:b/>
          <w:bCs/>
          <w:iCs/>
          <w:sz w:val="28"/>
          <w:szCs w:val="28"/>
          <w:lang w:eastAsia="ru-RU"/>
        </w:rPr>
        <w:t xml:space="preserve"> </w:t>
      </w:r>
      <w:r w:rsidR="00156727" w:rsidRPr="00156727">
        <w:rPr>
          <w:rFonts w:eastAsia="Times New Roman" w:cs="Times New Roman"/>
          <w:b/>
          <w:bCs/>
          <w:iCs/>
          <w:sz w:val="28"/>
          <w:szCs w:val="28"/>
          <w:lang w:eastAsia="ru-RU"/>
        </w:rPr>
        <w:t>Система управления организацией</w:t>
      </w:r>
    </w:p>
    <w:p w:rsidR="00AC0276" w:rsidRDefault="00AC0276" w:rsidP="00512504">
      <w:pPr>
        <w:widowControl/>
        <w:suppressAutoHyphens w:val="0"/>
        <w:spacing w:line="240" w:lineRule="auto"/>
        <w:jc w:val="center"/>
        <w:rPr>
          <w:rFonts w:eastAsiaTheme="minorEastAsia"/>
          <w:sz w:val="28"/>
          <w:szCs w:val="28"/>
          <w:lang w:eastAsia="ru-RU"/>
        </w:rPr>
      </w:pPr>
    </w:p>
    <w:p w:rsidR="009F0888" w:rsidRPr="00E50EDE" w:rsidRDefault="00AC0276" w:rsidP="00512504">
      <w:pPr>
        <w:widowControl/>
        <w:suppressAutoHyphens w:val="0"/>
        <w:spacing w:line="240" w:lineRule="auto"/>
        <w:jc w:val="both"/>
        <w:rPr>
          <w:rFonts w:eastAsia="Times New Roman"/>
          <w:kern w:val="0"/>
          <w:sz w:val="28"/>
          <w:szCs w:val="28"/>
          <w:lang w:eastAsia="ar-SA" w:bidi="ar-SA"/>
        </w:rPr>
      </w:pPr>
      <w:r w:rsidRPr="00E50EDE">
        <w:rPr>
          <w:rFonts w:eastAsia="Times New Roman"/>
          <w:kern w:val="0"/>
          <w:sz w:val="28"/>
          <w:szCs w:val="28"/>
          <w:lang w:eastAsia="ru-RU" w:bidi="ar-SA"/>
        </w:rPr>
        <w:t>Управление ДОУ осуществляется в соответствии с законодательством Российской Федерации</w:t>
      </w:r>
      <w:r w:rsidR="00054353" w:rsidRPr="00E50EDE">
        <w:rPr>
          <w:rFonts w:eastAsia="Times New Roman"/>
          <w:kern w:val="0"/>
          <w:sz w:val="28"/>
          <w:szCs w:val="28"/>
          <w:lang w:eastAsia="ar-SA" w:bidi="ar-SA"/>
        </w:rPr>
        <w:t xml:space="preserve"> на основе сочетания принципов единоначалия и коллегиальности, обеспечивающих государственно-общественный характер управления дошкольным образовательным учреждением. </w:t>
      </w:r>
    </w:p>
    <w:p w:rsidR="00054353" w:rsidRPr="007C2210" w:rsidRDefault="00054353" w:rsidP="00512504">
      <w:pPr>
        <w:widowControl/>
        <w:suppressAutoHyphens w:val="0"/>
        <w:spacing w:line="240" w:lineRule="auto"/>
        <w:jc w:val="both"/>
        <w:rPr>
          <w:rFonts w:eastAsia="Times New Roman"/>
          <w:kern w:val="0"/>
          <w:sz w:val="28"/>
          <w:szCs w:val="28"/>
          <w:lang w:eastAsia="ar-SA" w:bidi="ar-SA"/>
        </w:rPr>
      </w:pPr>
      <w:r w:rsidRPr="007C2210">
        <w:rPr>
          <w:rFonts w:eastAsia="Times New Roman"/>
          <w:kern w:val="0"/>
          <w:sz w:val="28"/>
          <w:szCs w:val="28"/>
          <w:lang w:eastAsia="ar-SA" w:bidi="ar-SA"/>
        </w:rPr>
        <w:t>Управление детским садом осуществляют:</w:t>
      </w:r>
    </w:p>
    <w:p w:rsidR="00054353" w:rsidRPr="00974F6A" w:rsidRDefault="00974F6A" w:rsidP="00512504">
      <w:pPr>
        <w:widowControl/>
        <w:tabs>
          <w:tab w:val="left" w:pos="284"/>
          <w:tab w:val="left" w:pos="426"/>
        </w:tabs>
        <w:autoSpaceDE w:val="0"/>
        <w:spacing w:line="240" w:lineRule="auto"/>
        <w:jc w:val="both"/>
        <w:rPr>
          <w:rFonts w:eastAsia="Times New Roman"/>
          <w:b/>
          <w:kern w:val="0"/>
          <w:sz w:val="28"/>
          <w:szCs w:val="28"/>
          <w:lang w:eastAsia="ar-SA" w:bidi="ar-SA"/>
        </w:rPr>
      </w:pPr>
      <w:r>
        <w:rPr>
          <w:rFonts w:eastAsia="Times New Roman"/>
          <w:b/>
          <w:kern w:val="0"/>
          <w:sz w:val="28"/>
          <w:szCs w:val="28"/>
          <w:lang w:eastAsia="ar-SA" w:bidi="ar-SA"/>
        </w:rPr>
        <w:t>1) з</w:t>
      </w:r>
      <w:r w:rsidR="00054353" w:rsidRPr="00974F6A">
        <w:rPr>
          <w:rFonts w:eastAsia="Times New Roman"/>
          <w:b/>
          <w:kern w:val="0"/>
          <w:sz w:val="28"/>
          <w:szCs w:val="28"/>
          <w:lang w:eastAsia="ar-SA" w:bidi="ar-SA"/>
        </w:rPr>
        <w:t>аведующий</w:t>
      </w:r>
      <w:r w:rsidR="009F0888" w:rsidRPr="00974F6A">
        <w:rPr>
          <w:rFonts w:eastAsia="Times New Roman"/>
          <w:b/>
          <w:kern w:val="0"/>
          <w:sz w:val="28"/>
          <w:szCs w:val="28"/>
          <w:lang w:eastAsia="ar-SA" w:bidi="ar-SA"/>
        </w:rPr>
        <w:t xml:space="preserve"> детским садом:</w:t>
      </w:r>
    </w:p>
    <w:p w:rsidR="00974F6A" w:rsidRDefault="00974F6A" w:rsidP="00512504">
      <w:pPr>
        <w:widowControl/>
        <w:tabs>
          <w:tab w:val="left" w:pos="284"/>
          <w:tab w:val="left" w:pos="426"/>
        </w:tabs>
        <w:autoSpaceDE w:val="0"/>
        <w:spacing w:line="240" w:lineRule="auto"/>
        <w:jc w:val="both"/>
        <w:rPr>
          <w:rFonts w:eastAsia="Times New Roman"/>
          <w:kern w:val="0"/>
          <w:sz w:val="28"/>
          <w:szCs w:val="28"/>
          <w:lang w:eastAsia="ar-SA" w:bidi="ar-SA"/>
        </w:rPr>
      </w:pPr>
      <w:r>
        <w:rPr>
          <w:rFonts w:eastAsia="Times New Roman"/>
          <w:kern w:val="0"/>
          <w:sz w:val="28"/>
          <w:szCs w:val="28"/>
          <w:lang w:eastAsia="ar-SA" w:bidi="ar-SA"/>
        </w:rPr>
        <w:t>- о</w:t>
      </w:r>
      <w:r w:rsidR="00C4701D" w:rsidRPr="00C4701D">
        <w:rPr>
          <w:rFonts w:eastAsia="Times New Roman"/>
          <w:kern w:val="0"/>
          <w:sz w:val="28"/>
          <w:szCs w:val="28"/>
          <w:lang w:eastAsia="ar-SA" w:bidi="ar-SA"/>
        </w:rPr>
        <w:t>существляет непосредственное руководство детским садом и несет ответственн</w:t>
      </w:r>
      <w:r>
        <w:rPr>
          <w:rFonts w:eastAsia="Times New Roman"/>
          <w:kern w:val="0"/>
          <w:sz w:val="28"/>
          <w:szCs w:val="28"/>
          <w:lang w:eastAsia="ar-SA" w:bidi="ar-SA"/>
        </w:rPr>
        <w:t xml:space="preserve">ость за деятельность учреждения; </w:t>
      </w:r>
    </w:p>
    <w:p w:rsidR="00CB709A" w:rsidRPr="007C2210" w:rsidRDefault="00974F6A" w:rsidP="00512504">
      <w:pPr>
        <w:widowControl/>
        <w:tabs>
          <w:tab w:val="left" w:pos="284"/>
          <w:tab w:val="left" w:pos="426"/>
        </w:tabs>
        <w:autoSpaceDE w:val="0"/>
        <w:spacing w:line="240" w:lineRule="auto"/>
        <w:jc w:val="both"/>
        <w:rPr>
          <w:rFonts w:eastAsia="Times New Roman"/>
          <w:kern w:val="0"/>
          <w:sz w:val="28"/>
          <w:szCs w:val="28"/>
          <w:lang w:eastAsia="ar-SA" w:bidi="ar-SA"/>
        </w:rPr>
      </w:pPr>
      <w:r>
        <w:rPr>
          <w:rFonts w:eastAsia="Times New Roman"/>
          <w:kern w:val="0"/>
          <w:sz w:val="28"/>
          <w:szCs w:val="28"/>
          <w:lang w:eastAsia="ar-SA" w:bidi="ar-SA"/>
        </w:rPr>
        <w:t>- к</w:t>
      </w:r>
      <w:r w:rsidR="00CB709A" w:rsidRPr="00CB709A">
        <w:rPr>
          <w:rFonts w:eastAsia="Times New Roman"/>
          <w:kern w:val="0"/>
          <w:sz w:val="28"/>
          <w:szCs w:val="28"/>
          <w:lang w:eastAsia="ar-SA" w:bidi="ar-SA"/>
        </w:rPr>
        <w:t>онтролирует раб</w:t>
      </w:r>
      <w:r w:rsidR="009F0888">
        <w:rPr>
          <w:rFonts w:eastAsia="Times New Roman"/>
          <w:kern w:val="0"/>
          <w:sz w:val="28"/>
          <w:szCs w:val="28"/>
          <w:lang w:eastAsia="ar-SA" w:bidi="ar-SA"/>
        </w:rPr>
        <w:t xml:space="preserve">оту и обеспечивает эффективное </w:t>
      </w:r>
      <w:r w:rsidR="00CB709A" w:rsidRPr="00CB709A">
        <w:rPr>
          <w:rFonts w:eastAsia="Times New Roman"/>
          <w:kern w:val="0"/>
          <w:sz w:val="28"/>
          <w:szCs w:val="28"/>
          <w:lang w:eastAsia="ar-SA" w:bidi="ar-SA"/>
        </w:rPr>
        <w:t xml:space="preserve">взаимодействие структурных подразделений </w:t>
      </w:r>
      <w:r w:rsidR="009F0888">
        <w:rPr>
          <w:rFonts w:eastAsia="Times New Roman"/>
          <w:kern w:val="0"/>
          <w:sz w:val="28"/>
          <w:szCs w:val="28"/>
          <w:lang w:eastAsia="ar-SA" w:bidi="ar-SA"/>
        </w:rPr>
        <w:t xml:space="preserve">организации, </w:t>
      </w:r>
      <w:r w:rsidR="00CB709A" w:rsidRPr="00CB709A">
        <w:rPr>
          <w:rFonts w:eastAsia="Times New Roman"/>
          <w:kern w:val="0"/>
          <w:sz w:val="28"/>
          <w:szCs w:val="28"/>
          <w:lang w:eastAsia="ar-SA" w:bidi="ar-SA"/>
        </w:rPr>
        <w:t xml:space="preserve">утверждает штатное расписание, </w:t>
      </w:r>
      <w:r>
        <w:rPr>
          <w:rFonts w:eastAsia="Times New Roman"/>
          <w:kern w:val="0"/>
          <w:sz w:val="28"/>
          <w:szCs w:val="28"/>
          <w:lang w:eastAsia="ar-SA" w:bidi="ar-SA"/>
        </w:rPr>
        <w:t>отчетные документы организации;</w:t>
      </w:r>
    </w:p>
    <w:p w:rsidR="00054353" w:rsidRPr="00974F6A" w:rsidRDefault="00974F6A" w:rsidP="00512504">
      <w:pPr>
        <w:widowControl/>
        <w:tabs>
          <w:tab w:val="left" w:pos="284"/>
          <w:tab w:val="left" w:pos="426"/>
        </w:tabs>
        <w:autoSpaceDE w:val="0"/>
        <w:spacing w:line="240" w:lineRule="auto"/>
        <w:jc w:val="both"/>
        <w:rPr>
          <w:rFonts w:eastAsia="Times New Roman"/>
          <w:b/>
          <w:kern w:val="0"/>
          <w:sz w:val="28"/>
          <w:szCs w:val="28"/>
          <w:lang w:eastAsia="ar-SA" w:bidi="ar-SA"/>
        </w:rPr>
      </w:pPr>
      <w:r>
        <w:rPr>
          <w:rFonts w:eastAsia="Times New Roman"/>
          <w:b/>
          <w:kern w:val="0"/>
          <w:sz w:val="28"/>
          <w:szCs w:val="28"/>
          <w:lang w:eastAsia="ar-SA" w:bidi="ar-SA"/>
        </w:rPr>
        <w:t>2) о</w:t>
      </w:r>
      <w:r w:rsidR="00054353" w:rsidRPr="00974F6A">
        <w:rPr>
          <w:rFonts w:eastAsia="Times New Roman"/>
          <w:b/>
          <w:kern w:val="0"/>
          <w:sz w:val="28"/>
          <w:szCs w:val="28"/>
          <w:lang w:eastAsia="ar-SA" w:bidi="ar-SA"/>
        </w:rPr>
        <w:t>бщее соб</w:t>
      </w:r>
      <w:r w:rsidR="009F0888" w:rsidRPr="00974F6A">
        <w:rPr>
          <w:rFonts w:eastAsia="Times New Roman"/>
          <w:b/>
          <w:kern w:val="0"/>
          <w:sz w:val="28"/>
          <w:szCs w:val="28"/>
          <w:lang w:eastAsia="ar-SA" w:bidi="ar-SA"/>
        </w:rPr>
        <w:t>рание  работников детского сада:</w:t>
      </w:r>
    </w:p>
    <w:p w:rsidR="00CB709A" w:rsidRPr="007C2210" w:rsidRDefault="00974F6A" w:rsidP="00512504">
      <w:pPr>
        <w:widowControl/>
        <w:tabs>
          <w:tab w:val="left" w:pos="284"/>
          <w:tab w:val="left" w:pos="426"/>
        </w:tabs>
        <w:autoSpaceDE w:val="0"/>
        <w:spacing w:line="240" w:lineRule="auto"/>
        <w:jc w:val="both"/>
        <w:rPr>
          <w:rFonts w:eastAsia="Times New Roman"/>
          <w:kern w:val="0"/>
          <w:sz w:val="28"/>
          <w:szCs w:val="28"/>
          <w:lang w:eastAsia="ar-SA" w:bidi="ar-SA"/>
        </w:rPr>
      </w:pPr>
      <w:r>
        <w:rPr>
          <w:rFonts w:eastAsia="Times New Roman"/>
          <w:kern w:val="0"/>
          <w:sz w:val="28"/>
          <w:szCs w:val="28"/>
          <w:lang w:eastAsia="ar-SA" w:bidi="ar-SA"/>
        </w:rPr>
        <w:t>- о</w:t>
      </w:r>
      <w:r w:rsidR="00CB709A" w:rsidRPr="00CB709A">
        <w:rPr>
          <w:rFonts w:eastAsia="Times New Roman"/>
          <w:kern w:val="0"/>
          <w:sz w:val="28"/>
          <w:szCs w:val="28"/>
          <w:lang w:eastAsia="ar-SA" w:bidi="ar-SA"/>
        </w:rPr>
        <w:t>существляет полномочия трудового коллектива, рассм</w:t>
      </w:r>
      <w:r w:rsidR="009F0888">
        <w:rPr>
          <w:rFonts w:eastAsia="Times New Roman"/>
          <w:kern w:val="0"/>
          <w:sz w:val="28"/>
          <w:szCs w:val="28"/>
          <w:lang w:eastAsia="ar-SA" w:bidi="ar-SA"/>
        </w:rPr>
        <w:t xml:space="preserve">атривает и принимает Положения </w:t>
      </w:r>
      <w:r w:rsidR="00CB709A" w:rsidRPr="00CB709A">
        <w:rPr>
          <w:rFonts w:eastAsia="Times New Roman"/>
          <w:kern w:val="0"/>
          <w:sz w:val="28"/>
          <w:szCs w:val="28"/>
          <w:lang w:eastAsia="ar-SA" w:bidi="ar-SA"/>
        </w:rPr>
        <w:t>ДОУ, вносит предложения при р</w:t>
      </w:r>
      <w:r w:rsidR="009F0888">
        <w:rPr>
          <w:rFonts w:eastAsia="Times New Roman"/>
          <w:kern w:val="0"/>
          <w:sz w:val="28"/>
          <w:szCs w:val="28"/>
          <w:lang w:eastAsia="ar-SA" w:bidi="ar-SA"/>
        </w:rPr>
        <w:t xml:space="preserve">ассмотрении программы развития </w:t>
      </w:r>
      <w:r w:rsidR="00CB709A" w:rsidRPr="00CB709A">
        <w:rPr>
          <w:rFonts w:eastAsia="Times New Roman"/>
          <w:kern w:val="0"/>
          <w:sz w:val="28"/>
          <w:szCs w:val="28"/>
          <w:lang w:eastAsia="ar-SA" w:bidi="ar-SA"/>
        </w:rPr>
        <w:t>ДОУ, рассматривает и обсуждае</w:t>
      </w:r>
      <w:r w:rsidR="009F0888">
        <w:rPr>
          <w:rFonts w:eastAsia="Times New Roman"/>
          <w:kern w:val="0"/>
          <w:sz w:val="28"/>
          <w:szCs w:val="28"/>
          <w:lang w:eastAsia="ar-SA" w:bidi="ar-SA"/>
        </w:rPr>
        <w:t xml:space="preserve">т проект годового плана работы </w:t>
      </w:r>
      <w:r w:rsidR="00CB709A" w:rsidRPr="00CB709A">
        <w:rPr>
          <w:rFonts w:eastAsia="Times New Roman"/>
          <w:kern w:val="0"/>
          <w:sz w:val="28"/>
          <w:szCs w:val="28"/>
          <w:lang w:eastAsia="ar-SA" w:bidi="ar-SA"/>
        </w:rPr>
        <w:t>ДОУ, обсуждает вопросы с</w:t>
      </w:r>
      <w:r w:rsidR="009F0888">
        <w:rPr>
          <w:rFonts w:eastAsia="Times New Roman"/>
          <w:kern w:val="0"/>
          <w:sz w:val="28"/>
          <w:szCs w:val="28"/>
          <w:lang w:eastAsia="ar-SA" w:bidi="ar-SA"/>
        </w:rPr>
        <w:t xml:space="preserve">остояния трудовой дисциплины в </w:t>
      </w:r>
      <w:r w:rsidR="00CB709A" w:rsidRPr="00CB709A">
        <w:rPr>
          <w:rFonts w:eastAsia="Times New Roman"/>
          <w:kern w:val="0"/>
          <w:sz w:val="28"/>
          <w:szCs w:val="28"/>
          <w:lang w:eastAsia="ar-SA" w:bidi="ar-SA"/>
        </w:rPr>
        <w:t>ДОУ и мероприятия по ее укреплению, рассматривает вопросы охраны и безопасности условий труда работников</w:t>
      </w:r>
      <w:r w:rsidR="009F0888">
        <w:rPr>
          <w:rFonts w:eastAsia="Times New Roman"/>
          <w:kern w:val="0"/>
          <w:sz w:val="28"/>
          <w:szCs w:val="28"/>
          <w:lang w:eastAsia="ar-SA" w:bidi="ar-SA"/>
        </w:rPr>
        <w:t xml:space="preserve">, охраны труда воспитанников в </w:t>
      </w:r>
      <w:r w:rsidR="00CB709A" w:rsidRPr="00CB709A">
        <w:rPr>
          <w:rFonts w:eastAsia="Times New Roman"/>
          <w:kern w:val="0"/>
          <w:sz w:val="28"/>
          <w:szCs w:val="28"/>
          <w:lang w:eastAsia="ar-SA" w:bidi="ar-SA"/>
        </w:rPr>
        <w:t>ДОУ, р</w:t>
      </w:r>
      <w:r w:rsidR="009F0888">
        <w:rPr>
          <w:rFonts w:eastAsia="Times New Roman"/>
          <w:kern w:val="0"/>
          <w:sz w:val="28"/>
          <w:szCs w:val="28"/>
          <w:lang w:eastAsia="ar-SA" w:bidi="ar-SA"/>
        </w:rPr>
        <w:t xml:space="preserve">ассматривает и принимает Устав </w:t>
      </w:r>
      <w:r w:rsidR="00CB709A" w:rsidRPr="00CB709A">
        <w:rPr>
          <w:rFonts w:eastAsia="Times New Roman"/>
          <w:kern w:val="0"/>
          <w:sz w:val="28"/>
          <w:szCs w:val="28"/>
          <w:lang w:eastAsia="ar-SA" w:bidi="ar-SA"/>
        </w:rPr>
        <w:t>ДОУ, обсуждает дополнения</w:t>
      </w:r>
      <w:r w:rsidR="009F0888">
        <w:rPr>
          <w:rFonts w:eastAsia="Times New Roman"/>
          <w:kern w:val="0"/>
          <w:sz w:val="28"/>
          <w:szCs w:val="28"/>
          <w:lang w:eastAsia="ar-SA" w:bidi="ar-SA"/>
        </w:rPr>
        <w:t xml:space="preserve"> и изменения, вносимые в Устав </w:t>
      </w:r>
      <w:r>
        <w:rPr>
          <w:rFonts w:eastAsia="Times New Roman"/>
          <w:kern w:val="0"/>
          <w:sz w:val="28"/>
          <w:szCs w:val="28"/>
          <w:lang w:eastAsia="ar-SA" w:bidi="ar-SA"/>
        </w:rPr>
        <w:t>ДОУ;</w:t>
      </w:r>
    </w:p>
    <w:p w:rsidR="00054353" w:rsidRPr="0065655B" w:rsidRDefault="0065655B" w:rsidP="00512504">
      <w:pPr>
        <w:widowControl/>
        <w:tabs>
          <w:tab w:val="left" w:pos="284"/>
          <w:tab w:val="left" w:pos="426"/>
        </w:tabs>
        <w:autoSpaceDE w:val="0"/>
        <w:spacing w:line="240" w:lineRule="auto"/>
        <w:jc w:val="both"/>
        <w:rPr>
          <w:rFonts w:eastAsia="Times New Roman"/>
          <w:b/>
          <w:kern w:val="0"/>
          <w:sz w:val="28"/>
          <w:szCs w:val="28"/>
          <w:lang w:eastAsia="ar-SA" w:bidi="ar-SA"/>
        </w:rPr>
      </w:pPr>
      <w:r>
        <w:rPr>
          <w:rFonts w:eastAsia="Times New Roman"/>
          <w:b/>
          <w:kern w:val="0"/>
          <w:sz w:val="28"/>
          <w:szCs w:val="28"/>
          <w:lang w:eastAsia="ar-SA" w:bidi="ar-SA"/>
        </w:rPr>
        <w:t>3) п</w:t>
      </w:r>
      <w:r w:rsidR="00054353" w:rsidRPr="0065655B">
        <w:rPr>
          <w:rFonts w:eastAsia="Times New Roman"/>
          <w:b/>
          <w:kern w:val="0"/>
          <w:sz w:val="28"/>
          <w:szCs w:val="28"/>
          <w:lang w:eastAsia="ar-SA" w:bidi="ar-SA"/>
        </w:rPr>
        <w:t>едагогический</w:t>
      </w:r>
      <w:r w:rsidR="009F0888" w:rsidRPr="0065655B">
        <w:rPr>
          <w:rFonts w:eastAsia="Times New Roman"/>
          <w:b/>
          <w:kern w:val="0"/>
          <w:sz w:val="28"/>
          <w:szCs w:val="28"/>
          <w:lang w:eastAsia="ar-SA" w:bidi="ar-SA"/>
        </w:rPr>
        <w:t xml:space="preserve"> совет:</w:t>
      </w:r>
    </w:p>
    <w:p w:rsidR="00CB709A" w:rsidRPr="007C2210" w:rsidRDefault="0065655B" w:rsidP="00512504">
      <w:pPr>
        <w:widowControl/>
        <w:tabs>
          <w:tab w:val="left" w:pos="284"/>
          <w:tab w:val="left" w:pos="426"/>
        </w:tabs>
        <w:autoSpaceDE w:val="0"/>
        <w:spacing w:line="240" w:lineRule="auto"/>
        <w:jc w:val="both"/>
        <w:rPr>
          <w:rFonts w:eastAsia="Times New Roman"/>
          <w:kern w:val="0"/>
          <w:sz w:val="28"/>
          <w:szCs w:val="28"/>
          <w:lang w:eastAsia="ar-SA" w:bidi="ar-SA"/>
        </w:rPr>
      </w:pPr>
      <w:r>
        <w:rPr>
          <w:rFonts w:eastAsia="Times New Roman"/>
          <w:kern w:val="0"/>
          <w:sz w:val="28"/>
          <w:szCs w:val="28"/>
          <w:lang w:eastAsia="ar-SA" w:bidi="ar-SA"/>
        </w:rPr>
        <w:lastRenderedPageBreak/>
        <w:t>- о</w:t>
      </w:r>
      <w:r w:rsidR="00CB709A" w:rsidRPr="00CB709A">
        <w:rPr>
          <w:rFonts w:eastAsia="Times New Roman"/>
          <w:kern w:val="0"/>
          <w:sz w:val="28"/>
          <w:szCs w:val="28"/>
          <w:lang w:eastAsia="ar-SA" w:bidi="ar-SA"/>
        </w:rPr>
        <w:t>существляет управление педагогической деятельностью, определяет направлени</w:t>
      </w:r>
      <w:r w:rsidR="006567D1">
        <w:rPr>
          <w:rFonts w:eastAsia="Times New Roman"/>
          <w:kern w:val="0"/>
          <w:sz w:val="28"/>
          <w:szCs w:val="28"/>
          <w:lang w:eastAsia="ar-SA" w:bidi="ar-SA"/>
        </w:rPr>
        <w:t xml:space="preserve">я образовательной деятельности </w:t>
      </w:r>
      <w:r w:rsidR="00CB709A" w:rsidRPr="00CB709A">
        <w:rPr>
          <w:rFonts w:eastAsia="Times New Roman"/>
          <w:kern w:val="0"/>
          <w:sz w:val="28"/>
          <w:szCs w:val="28"/>
          <w:lang w:eastAsia="ar-SA" w:bidi="ar-SA"/>
        </w:rPr>
        <w:t>ДОУ, утверждает общеобразовательные программы, рассматривае</w:t>
      </w:r>
      <w:r w:rsidR="006567D1">
        <w:rPr>
          <w:rFonts w:eastAsia="Times New Roman"/>
          <w:kern w:val="0"/>
          <w:sz w:val="28"/>
          <w:szCs w:val="28"/>
          <w:lang w:eastAsia="ar-SA" w:bidi="ar-SA"/>
        </w:rPr>
        <w:t xml:space="preserve">т проект годового плана работы </w:t>
      </w:r>
      <w:r w:rsidR="00CB709A" w:rsidRPr="00CB709A">
        <w:rPr>
          <w:rFonts w:eastAsia="Times New Roman"/>
          <w:kern w:val="0"/>
          <w:sz w:val="28"/>
          <w:szCs w:val="28"/>
          <w:lang w:eastAsia="ar-SA" w:bidi="ar-SA"/>
        </w:rPr>
        <w:t>ДОУ и утверждает его,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и переподготовки кадров, организует выявление, обобщение, распространение, внедрение педагогического опыта с</w:t>
      </w:r>
      <w:r w:rsidR="006567D1">
        <w:rPr>
          <w:rFonts w:eastAsia="Times New Roman"/>
          <w:kern w:val="0"/>
          <w:sz w:val="28"/>
          <w:szCs w:val="28"/>
          <w:lang w:eastAsia="ar-SA" w:bidi="ar-SA"/>
        </w:rPr>
        <w:t xml:space="preserve">реди педагогических работников </w:t>
      </w:r>
      <w:r>
        <w:rPr>
          <w:rFonts w:eastAsia="Times New Roman"/>
          <w:kern w:val="0"/>
          <w:sz w:val="28"/>
          <w:szCs w:val="28"/>
          <w:lang w:eastAsia="ar-SA" w:bidi="ar-SA"/>
        </w:rPr>
        <w:t>ДОУ;</w:t>
      </w:r>
    </w:p>
    <w:p w:rsidR="00054353" w:rsidRPr="0065655B" w:rsidRDefault="0065655B" w:rsidP="00512504">
      <w:pPr>
        <w:widowControl/>
        <w:tabs>
          <w:tab w:val="left" w:pos="284"/>
          <w:tab w:val="left" w:pos="426"/>
        </w:tabs>
        <w:autoSpaceDE w:val="0"/>
        <w:spacing w:line="240" w:lineRule="auto"/>
        <w:jc w:val="both"/>
        <w:rPr>
          <w:rFonts w:eastAsia="Times New Roman"/>
          <w:b/>
          <w:kern w:val="0"/>
          <w:sz w:val="28"/>
          <w:szCs w:val="28"/>
          <w:lang w:eastAsia="ar-SA" w:bidi="ar-SA"/>
        </w:rPr>
      </w:pPr>
      <w:r>
        <w:rPr>
          <w:rFonts w:eastAsia="Times New Roman"/>
          <w:b/>
          <w:kern w:val="0"/>
          <w:sz w:val="28"/>
          <w:szCs w:val="28"/>
          <w:lang w:eastAsia="ar-SA" w:bidi="ar-SA"/>
        </w:rPr>
        <w:t>4) р</w:t>
      </w:r>
      <w:r w:rsidR="00CB709A" w:rsidRPr="0065655B">
        <w:rPr>
          <w:rFonts w:eastAsia="Times New Roman"/>
          <w:b/>
          <w:kern w:val="0"/>
          <w:sz w:val="28"/>
          <w:szCs w:val="28"/>
          <w:lang w:eastAsia="ar-SA" w:bidi="ar-SA"/>
        </w:rPr>
        <w:t>одительский комитет</w:t>
      </w:r>
      <w:r w:rsidR="006567D1" w:rsidRPr="0065655B">
        <w:rPr>
          <w:rFonts w:eastAsia="Times New Roman"/>
          <w:b/>
          <w:kern w:val="0"/>
          <w:sz w:val="28"/>
          <w:szCs w:val="28"/>
          <w:lang w:eastAsia="ar-SA" w:bidi="ar-SA"/>
        </w:rPr>
        <w:t>:</w:t>
      </w:r>
    </w:p>
    <w:p w:rsidR="00054353" w:rsidRPr="006567D1" w:rsidRDefault="0065655B" w:rsidP="00512504">
      <w:pPr>
        <w:widowControl/>
        <w:tabs>
          <w:tab w:val="left" w:pos="284"/>
          <w:tab w:val="left" w:pos="426"/>
        </w:tabs>
        <w:autoSpaceDE w:val="0"/>
        <w:spacing w:line="240" w:lineRule="auto"/>
        <w:jc w:val="both"/>
        <w:rPr>
          <w:rFonts w:eastAsia="Times New Roman"/>
          <w:kern w:val="0"/>
          <w:sz w:val="28"/>
          <w:szCs w:val="28"/>
          <w:lang w:eastAsia="ar-SA" w:bidi="ar-SA"/>
        </w:rPr>
      </w:pPr>
      <w:r>
        <w:rPr>
          <w:rFonts w:eastAsia="Times New Roman"/>
          <w:kern w:val="0"/>
          <w:sz w:val="28"/>
          <w:szCs w:val="28"/>
          <w:lang w:eastAsia="ar-SA" w:bidi="ar-SA"/>
        </w:rPr>
        <w:t>- с</w:t>
      </w:r>
      <w:r w:rsidR="00CB709A" w:rsidRPr="00CB709A">
        <w:rPr>
          <w:rFonts w:eastAsia="Times New Roman"/>
          <w:kern w:val="0"/>
          <w:sz w:val="28"/>
          <w:szCs w:val="28"/>
          <w:lang w:eastAsia="ar-SA" w:bidi="ar-SA"/>
        </w:rPr>
        <w:t>одействует органи</w:t>
      </w:r>
      <w:r w:rsidR="006567D1">
        <w:rPr>
          <w:rFonts w:eastAsia="Times New Roman"/>
          <w:kern w:val="0"/>
          <w:sz w:val="28"/>
          <w:szCs w:val="28"/>
          <w:lang w:eastAsia="ar-SA" w:bidi="ar-SA"/>
        </w:rPr>
        <w:t xml:space="preserve">зации совместных мероприятий в ДОУ, </w:t>
      </w:r>
      <w:r w:rsidR="00CB709A" w:rsidRPr="00CB709A">
        <w:rPr>
          <w:rFonts w:eastAsia="Times New Roman"/>
          <w:kern w:val="0"/>
          <w:sz w:val="28"/>
          <w:szCs w:val="28"/>
          <w:lang w:eastAsia="ar-SA" w:bidi="ar-SA"/>
        </w:rPr>
        <w:t>оказывает посильную помощь в укреплении материально-технической базы, благоустройстве его помещений, детских площадок и территории.</w:t>
      </w:r>
    </w:p>
    <w:p w:rsidR="0065655B" w:rsidRDefault="0065655B" w:rsidP="00512504">
      <w:pPr>
        <w:widowControl/>
        <w:suppressAutoHyphens w:val="0"/>
        <w:spacing w:line="240" w:lineRule="auto"/>
        <w:jc w:val="both"/>
        <w:rPr>
          <w:rFonts w:eastAsia="Times New Roman"/>
          <w:kern w:val="0"/>
          <w:sz w:val="28"/>
          <w:szCs w:val="28"/>
          <w:lang w:eastAsia="ru-RU" w:bidi="ar-SA"/>
        </w:rPr>
      </w:pPr>
    </w:p>
    <w:p w:rsidR="00CB709A" w:rsidRPr="00CB709A" w:rsidRDefault="00CB709A" w:rsidP="00512504">
      <w:pPr>
        <w:widowControl/>
        <w:suppressAutoHyphens w:val="0"/>
        <w:spacing w:line="240" w:lineRule="auto"/>
        <w:jc w:val="both"/>
        <w:rPr>
          <w:rFonts w:eastAsia="Times New Roman"/>
          <w:kern w:val="0"/>
          <w:sz w:val="28"/>
          <w:szCs w:val="28"/>
          <w:lang w:eastAsia="ru-RU" w:bidi="ar-SA"/>
        </w:rPr>
      </w:pPr>
      <w:r w:rsidRPr="00CB709A">
        <w:rPr>
          <w:rFonts w:eastAsia="Times New Roman"/>
          <w:kern w:val="0"/>
          <w:sz w:val="28"/>
          <w:szCs w:val="28"/>
          <w:lang w:eastAsia="ru-RU" w:bidi="ar-SA"/>
        </w:rPr>
        <w:t xml:space="preserve">Таким образом, в ДОУ реализуется возможность участия в управлении детским садом всех участников образовательного процесса. Заведующий детским садом занимает место координатора стратегических направлений. </w:t>
      </w:r>
    </w:p>
    <w:p w:rsidR="00CB709A" w:rsidRPr="00CB709A" w:rsidRDefault="00CB709A" w:rsidP="00512504">
      <w:pPr>
        <w:widowControl/>
        <w:suppressAutoHyphens w:val="0"/>
        <w:spacing w:line="240" w:lineRule="auto"/>
        <w:jc w:val="both"/>
        <w:rPr>
          <w:rFonts w:eastAsia="Times New Roman"/>
          <w:kern w:val="0"/>
          <w:sz w:val="28"/>
          <w:szCs w:val="28"/>
          <w:lang w:eastAsia="ru-RU" w:bidi="ar-SA"/>
        </w:rPr>
      </w:pPr>
      <w:r w:rsidRPr="00CB709A">
        <w:rPr>
          <w:rFonts w:eastAsia="Times New Roman"/>
          <w:b/>
          <w:bCs/>
          <w:kern w:val="0"/>
          <w:sz w:val="28"/>
          <w:szCs w:val="28"/>
          <w:lang w:eastAsia="ru-RU" w:bidi="ar-SA"/>
        </w:rPr>
        <w:t>Вывод:</w:t>
      </w:r>
      <w:r w:rsidR="006567D1">
        <w:rPr>
          <w:rFonts w:eastAsia="Times New Roman"/>
          <w:kern w:val="0"/>
          <w:sz w:val="28"/>
          <w:szCs w:val="28"/>
          <w:lang w:eastAsia="ru-RU" w:bidi="ar-SA"/>
        </w:rPr>
        <w:t xml:space="preserve"> В </w:t>
      </w:r>
      <w:r w:rsidRPr="00CB709A">
        <w:rPr>
          <w:rFonts w:eastAsia="Times New Roman"/>
          <w:kern w:val="0"/>
          <w:sz w:val="28"/>
          <w:szCs w:val="28"/>
          <w:lang w:eastAsia="ru-RU" w:bidi="ar-SA"/>
        </w:rPr>
        <w:t>ДОУ создана структура управления в соответствии с целями и содержанием работы учреждения.</w:t>
      </w:r>
    </w:p>
    <w:p w:rsidR="00054353" w:rsidRDefault="00054353" w:rsidP="00512504">
      <w:pPr>
        <w:widowControl/>
        <w:suppressAutoHyphens w:val="0"/>
        <w:spacing w:line="240" w:lineRule="auto"/>
        <w:jc w:val="both"/>
        <w:rPr>
          <w:rFonts w:eastAsiaTheme="minorEastAsia"/>
          <w:sz w:val="28"/>
          <w:szCs w:val="28"/>
          <w:lang w:eastAsia="ru-RU"/>
        </w:rPr>
      </w:pPr>
    </w:p>
    <w:p w:rsidR="006567D1" w:rsidRPr="005C3A1C" w:rsidRDefault="00686DE1" w:rsidP="00686DE1">
      <w:pPr>
        <w:pStyle w:val="a5"/>
        <w:widowControl/>
        <w:suppressAutoHyphens w:val="0"/>
        <w:spacing w:line="240" w:lineRule="auto"/>
        <w:ind w:left="1800"/>
        <w:jc w:val="center"/>
        <w:rPr>
          <w:rFonts w:eastAsia="Arial"/>
          <w:b/>
          <w:bCs/>
          <w:kern w:val="0"/>
          <w:sz w:val="28"/>
          <w:szCs w:val="28"/>
          <w:lang w:eastAsia="ru-RU" w:bidi="ar-SA"/>
        </w:rPr>
      </w:pPr>
      <w:r>
        <w:rPr>
          <w:rFonts w:eastAsia="Arial"/>
          <w:b/>
          <w:bCs/>
          <w:kern w:val="0"/>
          <w:sz w:val="28"/>
          <w:szCs w:val="28"/>
          <w:lang w:val="en-US" w:eastAsia="ru-RU" w:bidi="ar-SA"/>
        </w:rPr>
        <w:t>III</w:t>
      </w:r>
      <w:r w:rsidRPr="00F01AAC">
        <w:rPr>
          <w:rFonts w:eastAsia="Arial"/>
          <w:b/>
          <w:bCs/>
          <w:kern w:val="0"/>
          <w:sz w:val="28"/>
          <w:szCs w:val="28"/>
          <w:lang w:eastAsia="ru-RU" w:bidi="ar-SA"/>
        </w:rPr>
        <w:t>.</w:t>
      </w:r>
      <w:r w:rsidR="0065655B">
        <w:rPr>
          <w:rFonts w:eastAsia="Arial"/>
          <w:b/>
          <w:bCs/>
          <w:kern w:val="0"/>
          <w:sz w:val="28"/>
          <w:szCs w:val="28"/>
          <w:lang w:eastAsia="ru-RU" w:bidi="ar-SA"/>
        </w:rPr>
        <w:t xml:space="preserve"> </w:t>
      </w:r>
      <w:r w:rsidR="006567D1" w:rsidRPr="005C3A1C">
        <w:rPr>
          <w:rFonts w:eastAsia="Arial"/>
          <w:b/>
          <w:bCs/>
          <w:kern w:val="0"/>
          <w:sz w:val="28"/>
          <w:szCs w:val="28"/>
          <w:lang w:eastAsia="ru-RU" w:bidi="ar-SA"/>
        </w:rPr>
        <w:t>Оценка образовательной деятельности</w:t>
      </w:r>
    </w:p>
    <w:p w:rsidR="005C3A1C" w:rsidRPr="005C3A1C" w:rsidRDefault="005C3A1C" w:rsidP="00512504">
      <w:pPr>
        <w:pStyle w:val="a5"/>
        <w:widowControl/>
        <w:suppressAutoHyphens w:val="0"/>
        <w:spacing w:line="240" w:lineRule="auto"/>
        <w:ind w:left="1800"/>
        <w:jc w:val="both"/>
        <w:rPr>
          <w:rFonts w:eastAsiaTheme="minorEastAsia"/>
          <w:kern w:val="0"/>
          <w:sz w:val="28"/>
          <w:szCs w:val="28"/>
          <w:lang w:eastAsia="ru-RU" w:bidi="ar-SA"/>
        </w:rPr>
      </w:pPr>
    </w:p>
    <w:p w:rsidR="005C3A1C" w:rsidRPr="005C3A1C" w:rsidRDefault="00904562" w:rsidP="00512504">
      <w:pPr>
        <w:widowControl/>
        <w:suppressAutoHyphens w:val="0"/>
        <w:spacing w:line="240" w:lineRule="auto"/>
        <w:jc w:val="both"/>
        <w:rPr>
          <w:rFonts w:eastAsia="Times New Roman"/>
          <w:color w:val="000000"/>
          <w:kern w:val="0"/>
          <w:sz w:val="28"/>
          <w:szCs w:val="28"/>
          <w:lang w:eastAsia="ru-RU" w:bidi="ar-SA"/>
        </w:rPr>
      </w:pPr>
      <w:r>
        <w:rPr>
          <w:rFonts w:eastAsia="Times New Roman"/>
          <w:color w:val="000000"/>
          <w:kern w:val="0"/>
          <w:sz w:val="28"/>
          <w:szCs w:val="28"/>
          <w:lang w:eastAsia="ru-RU" w:bidi="ar-SA"/>
        </w:rPr>
        <w:t>Образовательная деятельность в д</w:t>
      </w:r>
      <w:r w:rsidR="005C3A1C" w:rsidRPr="005C3A1C">
        <w:rPr>
          <w:rFonts w:eastAsia="Times New Roman"/>
          <w:color w:val="000000"/>
          <w:kern w:val="0"/>
          <w:sz w:val="28"/>
          <w:szCs w:val="28"/>
          <w:lang w:eastAsia="ru-RU" w:bidi="ar-SA"/>
        </w:rPr>
        <w:t>етском саду организована в соответствии с</w:t>
      </w:r>
      <w:r w:rsidR="0065655B">
        <w:rPr>
          <w:rFonts w:eastAsia="Times New Roman"/>
          <w:color w:val="000000"/>
          <w:kern w:val="0"/>
          <w:sz w:val="28"/>
          <w:szCs w:val="28"/>
          <w:lang w:eastAsia="ru-RU" w:bidi="ar-SA"/>
        </w:rPr>
        <w:t xml:space="preserve"> </w:t>
      </w:r>
      <w:hyperlink r:id="rId8" w:anchor="/document/99/902389617/" w:history="1">
        <w:r w:rsidR="005C3A1C" w:rsidRPr="005C3A1C">
          <w:rPr>
            <w:rFonts w:eastAsia="Times New Roman"/>
            <w:kern w:val="0"/>
            <w:sz w:val="28"/>
            <w:szCs w:val="28"/>
            <w:lang w:eastAsia="ru-RU" w:bidi="ar-SA"/>
          </w:rPr>
          <w:t>Федеральным законом от 29.12.2012 № 273-ФЗ</w:t>
        </w:r>
      </w:hyperlink>
      <w:r w:rsidR="005C3A1C" w:rsidRPr="005C3A1C">
        <w:rPr>
          <w:rFonts w:eastAsia="Times New Roman"/>
          <w:color w:val="000000"/>
          <w:kern w:val="0"/>
          <w:sz w:val="28"/>
          <w:szCs w:val="28"/>
          <w:lang w:eastAsia="ru-RU" w:bidi="ar-SA"/>
        </w:rPr>
        <w:t xml:space="preserve"> «Об образовании в Российской Федерации»,</w:t>
      </w:r>
      <w:hyperlink r:id="rId9" w:anchor="/document/99/499057887/" w:history="1">
        <w:r w:rsidR="005C3A1C" w:rsidRPr="005C3A1C">
          <w:rPr>
            <w:rFonts w:eastAsia="Times New Roman"/>
            <w:kern w:val="0"/>
            <w:sz w:val="28"/>
            <w:szCs w:val="28"/>
            <w:lang w:eastAsia="ru-RU" w:bidi="ar-SA"/>
          </w:rPr>
          <w:t>ФГОС дошкольного образования</w:t>
        </w:r>
      </w:hyperlink>
      <w:r w:rsidR="005C3A1C" w:rsidRPr="005C3A1C">
        <w:rPr>
          <w:rFonts w:eastAsia="Times New Roman"/>
          <w:kern w:val="0"/>
          <w:sz w:val="28"/>
          <w:szCs w:val="28"/>
          <w:lang w:eastAsia="ru-RU" w:bidi="ar-SA"/>
        </w:rPr>
        <w:t xml:space="preserve">, </w:t>
      </w:r>
      <w:hyperlink r:id="rId10" w:anchor="/document/99/499023522/" w:history="1">
        <w:r w:rsidR="005C3A1C" w:rsidRPr="005C3A1C">
          <w:rPr>
            <w:rFonts w:eastAsia="Times New Roman"/>
            <w:kern w:val="0"/>
            <w:sz w:val="28"/>
            <w:szCs w:val="28"/>
            <w:lang w:eastAsia="ru-RU" w:bidi="ar-SA"/>
          </w:rPr>
          <w:t>СанПиН 2.4.1.3049-13</w:t>
        </w:r>
      </w:hyperlink>
      <w:r w:rsidR="005C3A1C" w:rsidRPr="005C3A1C">
        <w:rPr>
          <w:rFonts w:eastAsia="Times New Roman"/>
          <w:color w:val="000000"/>
          <w:kern w:val="0"/>
          <w:sz w:val="28"/>
          <w:szCs w:val="28"/>
          <w:lang w:eastAsia="ru-RU" w:bidi="ar-SA"/>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8402FF" w:rsidRDefault="005C3A1C" w:rsidP="00512504">
      <w:pPr>
        <w:widowControl/>
        <w:suppressAutoHyphens w:val="0"/>
        <w:spacing w:line="240" w:lineRule="auto"/>
        <w:jc w:val="both"/>
        <w:rPr>
          <w:rFonts w:eastAsia="Times New Roman"/>
          <w:color w:val="000000"/>
          <w:kern w:val="0"/>
          <w:sz w:val="28"/>
          <w:szCs w:val="28"/>
          <w:lang w:eastAsia="ru-RU" w:bidi="ar-SA"/>
        </w:rPr>
      </w:pPr>
      <w:r w:rsidRPr="005C3A1C">
        <w:rPr>
          <w:rFonts w:eastAsia="Times New Roman"/>
          <w:color w:val="000000"/>
          <w:kern w:val="0"/>
          <w:sz w:val="28"/>
          <w:szCs w:val="28"/>
          <w:lang w:eastAsia="ru-RU" w:bidi="ar-SA"/>
        </w:rPr>
        <w:t xml:space="preserve">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w:t>
      </w:r>
      <w:hyperlink r:id="rId11" w:anchor="/document/99/499057887/" w:history="1">
        <w:r w:rsidRPr="005C3A1C">
          <w:rPr>
            <w:rFonts w:eastAsia="Times New Roman"/>
            <w:kern w:val="0"/>
            <w:sz w:val="28"/>
            <w:szCs w:val="28"/>
            <w:lang w:eastAsia="ru-RU" w:bidi="ar-SA"/>
          </w:rPr>
          <w:t>ФГОС дошкольного образования</w:t>
        </w:r>
      </w:hyperlink>
      <w:r w:rsidRPr="005C3A1C">
        <w:rPr>
          <w:rFonts w:eastAsia="Times New Roman"/>
          <w:color w:val="000000"/>
          <w:kern w:val="0"/>
          <w:sz w:val="28"/>
          <w:szCs w:val="28"/>
          <w:lang w:eastAsia="ru-RU" w:bidi="ar-SA"/>
        </w:rPr>
        <w:t>, с учетом примерной образовательной программы дошкольного образования, санитарно-эпидемиологическими правилами и нормативами, с учетом недельной нагрузки.</w:t>
      </w:r>
    </w:p>
    <w:p w:rsidR="007D693E" w:rsidRDefault="00E977D1" w:rsidP="00E977D1">
      <w:pPr>
        <w:pStyle w:val="Standard"/>
        <w:rPr>
          <w:sz w:val="28"/>
          <w:szCs w:val="28"/>
        </w:rPr>
      </w:pPr>
      <w:r w:rsidRPr="00E977D1">
        <w:rPr>
          <w:b/>
          <w:sz w:val="28"/>
          <w:szCs w:val="28"/>
        </w:rPr>
        <w:t>Основн</w:t>
      </w:r>
      <w:r>
        <w:rPr>
          <w:b/>
          <w:sz w:val="28"/>
          <w:szCs w:val="28"/>
        </w:rPr>
        <w:t>ыми</w:t>
      </w:r>
      <w:r w:rsidRPr="00E977D1">
        <w:rPr>
          <w:b/>
          <w:sz w:val="28"/>
          <w:szCs w:val="28"/>
        </w:rPr>
        <w:t xml:space="preserve"> программ</w:t>
      </w:r>
      <w:r>
        <w:rPr>
          <w:b/>
          <w:sz w:val="28"/>
          <w:szCs w:val="28"/>
        </w:rPr>
        <w:t>ами</w:t>
      </w:r>
      <w:r w:rsidR="0065655B">
        <w:rPr>
          <w:sz w:val="28"/>
          <w:szCs w:val="28"/>
        </w:rPr>
        <w:t>, обеспечивающие</w:t>
      </w:r>
      <w:r w:rsidRPr="00F11913">
        <w:rPr>
          <w:sz w:val="28"/>
          <w:szCs w:val="28"/>
        </w:rPr>
        <w:t xml:space="preserve"> целостность воспитательно</w:t>
      </w:r>
      <w:r>
        <w:rPr>
          <w:sz w:val="28"/>
          <w:szCs w:val="28"/>
        </w:rPr>
        <w:t>-</w:t>
      </w:r>
      <w:r w:rsidRPr="00F11913">
        <w:rPr>
          <w:sz w:val="28"/>
          <w:szCs w:val="28"/>
        </w:rPr>
        <w:t>образовательного процесса в ДОУ</w:t>
      </w:r>
      <w:proofErr w:type="gramStart"/>
      <w:r w:rsidRPr="00F11913">
        <w:rPr>
          <w:sz w:val="28"/>
          <w:szCs w:val="28"/>
        </w:rPr>
        <w:t xml:space="preserve"> </w:t>
      </w:r>
      <w:r w:rsidR="0065655B">
        <w:rPr>
          <w:sz w:val="28"/>
          <w:szCs w:val="28"/>
        </w:rPr>
        <w:t>,</w:t>
      </w:r>
      <w:proofErr w:type="gramEnd"/>
      <w:r w:rsidR="0065655B">
        <w:rPr>
          <w:sz w:val="28"/>
          <w:szCs w:val="28"/>
        </w:rPr>
        <w:t xml:space="preserve"> </w:t>
      </w:r>
      <w:r w:rsidRPr="00F11913">
        <w:rPr>
          <w:sz w:val="28"/>
          <w:szCs w:val="28"/>
        </w:rPr>
        <w:t>явля</w:t>
      </w:r>
      <w:r>
        <w:rPr>
          <w:sz w:val="28"/>
          <w:szCs w:val="28"/>
        </w:rPr>
        <w:t>ю</w:t>
      </w:r>
      <w:r w:rsidRPr="00F11913">
        <w:rPr>
          <w:sz w:val="28"/>
          <w:szCs w:val="28"/>
        </w:rPr>
        <w:t>тся</w:t>
      </w:r>
      <w:r w:rsidR="0065655B">
        <w:rPr>
          <w:sz w:val="28"/>
          <w:szCs w:val="28"/>
        </w:rPr>
        <w:t xml:space="preserve">: </w:t>
      </w:r>
    </w:p>
    <w:p w:rsidR="00E977D1" w:rsidRDefault="007D693E" w:rsidP="00E977D1">
      <w:pPr>
        <w:pStyle w:val="Standard"/>
        <w:rPr>
          <w:sz w:val="28"/>
          <w:szCs w:val="28"/>
        </w:rPr>
      </w:pPr>
      <w:r>
        <w:rPr>
          <w:sz w:val="28"/>
          <w:szCs w:val="28"/>
        </w:rPr>
        <w:t xml:space="preserve">- </w:t>
      </w:r>
      <w:r w:rsidR="00E977D1" w:rsidRPr="00F11913">
        <w:rPr>
          <w:sz w:val="28"/>
          <w:szCs w:val="28"/>
        </w:rPr>
        <w:t xml:space="preserve"> программа дошкольного образования </w:t>
      </w:r>
      <w:r>
        <w:rPr>
          <w:sz w:val="28"/>
          <w:szCs w:val="28"/>
        </w:rPr>
        <w:t>« От рождения до школы» под редакцией</w:t>
      </w:r>
      <w:r w:rsidR="00E977D1" w:rsidRPr="00F11913">
        <w:rPr>
          <w:sz w:val="28"/>
          <w:szCs w:val="28"/>
        </w:rPr>
        <w:t xml:space="preserve"> </w:t>
      </w:r>
      <w:r>
        <w:rPr>
          <w:sz w:val="28"/>
          <w:szCs w:val="28"/>
        </w:rPr>
        <w:t xml:space="preserve"> </w:t>
      </w:r>
      <w:r w:rsidR="00E977D1" w:rsidRPr="00F11913">
        <w:rPr>
          <w:sz w:val="28"/>
          <w:szCs w:val="28"/>
        </w:rPr>
        <w:t>Н.Е. Вераксы, Т</w:t>
      </w:r>
      <w:r>
        <w:rPr>
          <w:sz w:val="28"/>
          <w:szCs w:val="28"/>
        </w:rPr>
        <w:t>.С. Комаровой, М.А. Васильевой;</w:t>
      </w:r>
    </w:p>
    <w:p w:rsidR="00E977D1" w:rsidRDefault="007D693E" w:rsidP="00E977D1">
      <w:pPr>
        <w:pStyle w:val="Standard"/>
        <w:rPr>
          <w:sz w:val="28"/>
          <w:szCs w:val="28"/>
        </w:rPr>
      </w:pPr>
      <w:r>
        <w:rPr>
          <w:sz w:val="28"/>
          <w:szCs w:val="28"/>
        </w:rPr>
        <w:t xml:space="preserve">- </w:t>
      </w:r>
      <w:r w:rsidR="00E977D1" w:rsidRPr="00F11913">
        <w:rPr>
          <w:sz w:val="28"/>
          <w:szCs w:val="28"/>
        </w:rPr>
        <w:t>«</w:t>
      </w:r>
      <w:r w:rsidR="00E977D1">
        <w:rPr>
          <w:sz w:val="28"/>
          <w:szCs w:val="28"/>
        </w:rPr>
        <w:t xml:space="preserve">Региональная образовательная программа дошкольного образования республики Дагестан» </w:t>
      </w:r>
      <w:r>
        <w:rPr>
          <w:sz w:val="28"/>
          <w:szCs w:val="28"/>
        </w:rPr>
        <w:t xml:space="preserve"> </w:t>
      </w:r>
      <w:r w:rsidR="00E977D1">
        <w:rPr>
          <w:sz w:val="28"/>
          <w:szCs w:val="28"/>
        </w:rPr>
        <w:t xml:space="preserve">под </w:t>
      </w:r>
      <w:r>
        <w:rPr>
          <w:sz w:val="28"/>
          <w:szCs w:val="28"/>
        </w:rPr>
        <w:t xml:space="preserve">редакцией </w:t>
      </w:r>
      <w:r w:rsidR="00E977D1">
        <w:rPr>
          <w:sz w:val="28"/>
          <w:szCs w:val="28"/>
        </w:rPr>
        <w:t xml:space="preserve"> Г.И.Магомедова.</w:t>
      </w:r>
    </w:p>
    <w:p w:rsidR="008402FF" w:rsidRPr="007D693E" w:rsidRDefault="008402FF" w:rsidP="00E977D1">
      <w:pPr>
        <w:widowControl/>
        <w:suppressAutoHyphens w:val="0"/>
        <w:spacing w:line="240" w:lineRule="auto"/>
        <w:jc w:val="both"/>
        <w:rPr>
          <w:rFonts w:eastAsia="Times New Roman"/>
          <w:kern w:val="0"/>
          <w:sz w:val="28"/>
          <w:szCs w:val="24"/>
          <w:lang w:eastAsia="ru-RU" w:bidi="ar-SA"/>
        </w:rPr>
      </w:pPr>
      <w:r w:rsidRPr="007D693E">
        <w:rPr>
          <w:rFonts w:eastAsia="Times New Roman"/>
          <w:bCs/>
          <w:kern w:val="0"/>
          <w:sz w:val="28"/>
          <w:szCs w:val="24"/>
          <w:lang w:eastAsia="ru-RU" w:bidi="ar-SA"/>
        </w:rPr>
        <w:t>Приоритетные направления деятельности М</w:t>
      </w:r>
      <w:r w:rsidR="00E50EDE" w:rsidRPr="007D693E">
        <w:rPr>
          <w:rFonts w:eastAsia="Times New Roman"/>
          <w:bCs/>
          <w:kern w:val="0"/>
          <w:sz w:val="28"/>
          <w:szCs w:val="24"/>
          <w:lang w:eastAsia="ru-RU" w:bidi="ar-SA"/>
        </w:rPr>
        <w:t>К</w:t>
      </w:r>
      <w:r w:rsidRPr="007D693E">
        <w:rPr>
          <w:rFonts w:eastAsia="Times New Roman"/>
          <w:bCs/>
          <w:kern w:val="0"/>
          <w:sz w:val="28"/>
          <w:szCs w:val="24"/>
          <w:lang w:eastAsia="ru-RU" w:bidi="ar-SA"/>
        </w:rPr>
        <w:t>ДОУ по реализации основной общеобразовательной программы дошкольного образования:</w:t>
      </w:r>
    </w:p>
    <w:p w:rsidR="008402FF" w:rsidRPr="008402FF" w:rsidRDefault="008402FF" w:rsidP="00512504">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spacing w:line="240" w:lineRule="auto"/>
        <w:ind w:left="567" w:hanging="340"/>
        <w:jc w:val="both"/>
        <w:rPr>
          <w:rFonts w:eastAsia="Times New Roman"/>
          <w:kern w:val="0"/>
          <w:sz w:val="28"/>
          <w:szCs w:val="24"/>
          <w:lang w:bidi="ar-SA"/>
        </w:rPr>
      </w:pPr>
      <w:r w:rsidRPr="008402FF">
        <w:rPr>
          <w:rFonts w:eastAsia="Times New Roman"/>
          <w:kern w:val="0"/>
          <w:sz w:val="28"/>
          <w:szCs w:val="24"/>
          <w:lang w:bidi="ar-SA"/>
        </w:rPr>
        <w:t>Физическое развитие;</w:t>
      </w:r>
    </w:p>
    <w:p w:rsidR="008402FF" w:rsidRPr="008402FF" w:rsidRDefault="008402FF" w:rsidP="00512504">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spacing w:line="240" w:lineRule="auto"/>
        <w:ind w:left="567" w:hanging="340"/>
        <w:jc w:val="both"/>
        <w:rPr>
          <w:rFonts w:eastAsia="Times New Roman"/>
          <w:kern w:val="0"/>
          <w:sz w:val="28"/>
          <w:szCs w:val="24"/>
          <w:lang w:bidi="ar-SA"/>
        </w:rPr>
      </w:pPr>
      <w:r w:rsidRPr="008402FF">
        <w:rPr>
          <w:rFonts w:eastAsia="Times New Roman"/>
          <w:kern w:val="0"/>
          <w:sz w:val="28"/>
          <w:szCs w:val="24"/>
          <w:lang w:bidi="ar-SA"/>
        </w:rPr>
        <w:t>Познавательное развитие;</w:t>
      </w:r>
    </w:p>
    <w:p w:rsidR="008402FF" w:rsidRPr="008402FF" w:rsidRDefault="008402FF" w:rsidP="00512504">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spacing w:line="240" w:lineRule="auto"/>
        <w:ind w:left="567" w:hanging="340"/>
        <w:jc w:val="both"/>
        <w:rPr>
          <w:rFonts w:eastAsia="Times New Roman"/>
          <w:kern w:val="0"/>
          <w:sz w:val="28"/>
          <w:szCs w:val="24"/>
          <w:lang w:bidi="ar-SA"/>
        </w:rPr>
      </w:pPr>
      <w:r w:rsidRPr="008402FF">
        <w:rPr>
          <w:rFonts w:eastAsia="Times New Roman"/>
          <w:kern w:val="0"/>
          <w:sz w:val="28"/>
          <w:szCs w:val="24"/>
          <w:lang w:bidi="ar-SA"/>
        </w:rPr>
        <w:t>Художественно-эстетическое развитие;</w:t>
      </w:r>
    </w:p>
    <w:p w:rsidR="008402FF" w:rsidRPr="008402FF" w:rsidRDefault="008402FF" w:rsidP="00512504">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spacing w:line="240" w:lineRule="auto"/>
        <w:ind w:left="567" w:hanging="340"/>
        <w:jc w:val="both"/>
        <w:rPr>
          <w:rFonts w:eastAsia="Times New Roman"/>
          <w:kern w:val="0"/>
          <w:sz w:val="28"/>
          <w:szCs w:val="24"/>
          <w:lang w:bidi="ar-SA"/>
        </w:rPr>
      </w:pPr>
      <w:r w:rsidRPr="008402FF">
        <w:rPr>
          <w:rFonts w:eastAsia="Times New Roman"/>
          <w:kern w:val="0"/>
          <w:sz w:val="28"/>
          <w:szCs w:val="24"/>
          <w:lang w:bidi="ar-SA"/>
        </w:rPr>
        <w:t>Социально-коммуникативное развитие;</w:t>
      </w:r>
    </w:p>
    <w:p w:rsidR="008402FF" w:rsidRPr="008402FF" w:rsidRDefault="008402FF" w:rsidP="00512504">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spacing w:line="240" w:lineRule="auto"/>
        <w:ind w:left="567" w:hanging="340"/>
        <w:jc w:val="both"/>
        <w:rPr>
          <w:rFonts w:eastAsia="Times New Roman"/>
          <w:kern w:val="0"/>
          <w:sz w:val="28"/>
          <w:szCs w:val="24"/>
          <w:lang w:bidi="ar-SA"/>
        </w:rPr>
      </w:pPr>
      <w:r w:rsidRPr="008402FF">
        <w:rPr>
          <w:rFonts w:eastAsia="Times New Roman"/>
          <w:kern w:val="0"/>
          <w:sz w:val="28"/>
          <w:szCs w:val="24"/>
          <w:lang w:bidi="ar-SA"/>
        </w:rPr>
        <w:t>Речевое развитие.</w:t>
      </w:r>
    </w:p>
    <w:p w:rsidR="0067593F" w:rsidRPr="008402FF" w:rsidRDefault="008402FF" w:rsidP="00512504">
      <w:pPr>
        <w:widowControl/>
        <w:spacing w:line="240" w:lineRule="auto"/>
        <w:jc w:val="both"/>
        <w:rPr>
          <w:rFonts w:eastAsia="Times New Roman"/>
          <w:b/>
          <w:color w:val="7030A0"/>
          <w:kern w:val="0"/>
          <w:sz w:val="28"/>
          <w:szCs w:val="28"/>
          <w:u w:val="single"/>
          <w:lang w:eastAsia="ar-SA" w:bidi="ar-SA"/>
        </w:rPr>
      </w:pPr>
      <w:r w:rsidRPr="008402FF">
        <w:rPr>
          <w:rFonts w:eastAsia="Times New Roman"/>
          <w:bCs/>
          <w:kern w:val="0"/>
          <w:sz w:val="28"/>
          <w:szCs w:val="28"/>
          <w:lang w:eastAsia="ar-SA" w:bidi="ar-SA"/>
        </w:rPr>
        <w:t xml:space="preserve">Основу организации образовательной деятельности во всех группах составляет комплексно-тематический принцип планирования с ведущей игровой деятельностью. Решение программных задач осуществляется в течение всего </w:t>
      </w:r>
      <w:r w:rsidRPr="008402FF">
        <w:rPr>
          <w:rFonts w:eastAsia="Times New Roman"/>
          <w:bCs/>
          <w:kern w:val="0"/>
          <w:sz w:val="28"/>
          <w:szCs w:val="28"/>
          <w:lang w:eastAsia="ar-SA" w:bidi="ar-SA"/>
        </w:rPr>
        <w:lastRenderedPageBreak/>
        <w:t>пребывания детей в детском саду в разных формах совместной деятельности взрослых и детей и в самостоятельной детской деятельности. При комплексно-тематическом планировании чаще используются такие виды деятельности, как встречи, праздники, развлечения, проекты, события, новизна и привлекательность.</w:t>
      </w:r>
    </w:p>
    <w:p w:rsidR="00D5513B" w:rsidRPr="00901845" w:rsidRDefault="0067593F" w:rsidP="003D453F">
      <w:pPr>
        <w:widowControl/>
        <w:spacing w:line="240" w:lineRule="auto"/>
        <w:jc w:val="both"/>
        <w:rPr>
          <w:rFonts w:eastAsia="Times New Roman"/>
          <w:kern w:val="0"/>
          <w:sz w:val="28"/>
          <w:szCs w:val="28"/>
          <w:lang w:eastAsia="ar-SA" w:bidi="ar-SA"/>
        </w:rPr>
      </w:pPr>
      <w:r w:rsidRPr="00901845">
        <w:rPr>
          <w:rFonts w:eastAsia="Times New Roman"/>
          <w:kern w:val="0"/>
          <w:sz w:val="28"/>
          <w:szCs w:val="28"/>
          <w:lang w:eastAsia="ar-SA" w:bidi="ar-SA"/>
        </w:rPr>
        <w:t>Детский сад посещают</w:t>
      </w:r>
      <w:r w:rsidR="00F90809" w:rsidRPr="00901845">
        <w:rPr>
          <w:rFonts w:eastAsia="Times New Roman"/>
          <w:kern w:val="0"/>
          <w:sz w:val="28"/>
          <w:szCs w:val="28"/>
          <w:lang w:eastAsia="ar-SA" w:bidi="ar-SA"/>
        </w:rPr>
        <w:t xml:space="preserve"> 2</w:t>
      </w:r>
      <w:r w:rsidR="006650C5" w:rsidRPr="00901845">
        <w:rPr>
          <w:rFonts w:eastAsia="Times New Roman"/>
          <w:kern w:val="0"/>
          <w:sz w:val="28"/>
          <w:szCs w:val="28"/>
          <w:lang w:eastAsia="ar-SA" w:bidi="ar-SA"/>
        </w:rPr>
        <w:t>6</w:t>
      </w:r>
      <w:r w:rsidR="00901845" w:rsidRPr="00901845">
        <w:rPr>
          <w:rFonts w:eastAsia="Times New Roman"/>
          <w:kern w:val="0"/>
          <w:sz w:val="28"/>
          <w:szCs w:val="28"/>
          <w:lang w:eastAsia="ar-SA" w:bidi="ar-SA"/>
        </w:rPr>
        <w:t>0</w:t>
      </w:r>
      <w:r w:rsidRPr="00901845">
        <w:rPr>
          <w:rFonts w:eastAsia="Times New Roman"/>
          <w:kern w:val="0"/>
          <w:sz w:val="28"/>
          <w:szCs w:val="28"/>
          <w:lang w:eastAsia="ar-SA" w:bidi="ar-SA"/>
        </w:rPr>
        <w:t xml:space="preserve"> воспитанников в возрасте от </w:t>
      </w:r>
      <w:r w:rsidR="00E50EDE" w:rsidRPr="00901845">
        <w:rPr>
          <w:rFonts w:eastAsia="Times New Roman"/>
          <w:kern w:val="0"/>
          <w:sz w:val="28"/>
          <w:szCs w:val="28"/>
          <w:lang w:eastAsia="ar-SA" w:bidi="ar-SA"/>
        </w:rPr>
        <w:t>1,6</w:t>
      </w:r>
      <w:r w:rsidRPr="00901845">
        <w:rPr>
          <w:rFonts w:eastAsia="Times New Roman"/>
          <w:kern w:val="0"/>
          <w:sz w:val="28"/>
          <w:szCs w:val="28"/>
          <w:lang w:eastAsia="ar-SA" w:bidi="ar-SA"/>
        </w:rPr>
        <w:t xml:space="preserve"> до 7 лет. В детском саду функционирует </w:t>
      </w:r>
      <w:r w:rsidR="00F90809" w:rsidRPr="00901845">
        <w:rPr>
          <w:rFonts w:eastAsia="Times New Roman"/>
          <w:kern w:val="0"/>
          <w:sz w:val="28"/>
          <w:szCs w:val="28"/>
          <w:lang w:eastAsia="ar-SA" w:bidi="ar-SA"/>
        </w:rPr>
        <w:t>10</w:t>
      </w:r>
      <w:r w:rsidRPr="00901845">
        <w:rPr>
          <w:rFonts w:eastAsia="Times New Roman"/>
          <w:kern w:val="0"/>
          <w:sz w:val="28"/>
          <w:szCs w:val="28"/>
          <w:lang w:eastAsia="ar-SA" w:bidi="ar-SA"/>
        </w:rPr>
        <w:t xml:space="preserve"> групп общеразвивающей направленности.</w:t>
      </w:r>
    </w:p>
    <w:p w:rsidR="007F004F" w:rsidRPr="007F004F" w:rsidRDefault="007F004F" w:rsidP="00512504">
      <w:pPr>
        <w:widowControl/>
        <w:suppressAutoHyphens w:val="0"/>
        <w:spacing w:line="240" w:lineRule="auto"/>
        <w:jc w:val="both"/>
        <w:rPr>
          <w:rFonts w:eastAsia="Times New Roman"/>
          <w:kern w:val="0"/>
          <w:sz w:val="28"/>
          <w:szCs w:val="28"/>
          <w:lang w:eastAsia="ru-RU" w:bidi="ar-SA"/>
        </w:rPr>
      </w:pPr>
      <w:r w:rsidRPr="00901845">
        <w:rPr>
          <w:rFonts w:eastAsia="Times New Roman"/>
          <w:kern w:val="0"/>
          <w:sz w:val="28"/>
          <w:szCs w:val="28"/>
          <w:lang w:eastAsia="ru-RU" w:bidi="ar-SA"/>
        </w:rPr>
        <w:t>Отслеживание</w:t>
      </w:r>
      <w:r w:rsidRPr="007F004F">
        <w:rPr>
          <w:rFonts w:eastAsia="Times New Roman"/>
          <w:kern w:val="0"/>
          <w:sz w:val="28"/>
          <w:szCs w:val="28"/>
          <w:lang w:eastAsia="ru-RU" w:bidi="ar-SA"/>
        </w:rPr>
        <w:t xml:space="preserve"> уровней развития детей осуществляется на основе педагогической диагностики.</w:t>
      </w:r>
    </w:p>
    <w:p w:rsidR="007F004F" w:rsidRPr="007F004F" w:rsidRDefault="007F004F" w:rsidP="00512504">
      <w:pPr>
        <w:widowControl/>
        <w:suppressAutoHyphens w:val="0"/>
        <w:spacing w:line="240" w:lineRule="auto"/>
        <w:jc w:val="both"/>
        <w:rPr>
          <w:rFonts w:eastAsia="Times New Roman"/>
          <w:kern w:val="0"/>
          <w:sz w:val="28"/>
          <w:szCs w:val="28"/>
          <w:lang w:eastAsia="ru-RU" w:bidi="ar-SA"/>
        </w:rPr>
      </w:pPr>
      <w:r w:rsidRPr="007F004F">
        <w:rPr>
          <w:rFonts w:eastAsia="Times New Roman"/>
          <w:kern w:val="0"/>
          <w:sz w:val="28"/>
          <w:szCs w:val="28"/>
          <w:lang w:eastAsia="ru-RU" w:bidi="ar-SA"/>
        </w:rPr>
        <w:t>Формы проведения диагностики:</w:t>
      </w:r>
    </w:p>
    <w:p w:rsidR="007F004F" w:rsidRPr="007F004F" w:rsidRDefault="007F004F" w:rsidP="00512504">
      <w:pPr>
        <w:widowControl/>
        <w:suppressAutoHyphens w:val="0"/>
        <w:spacing w:line="240" w:lineRule="auto"/>
        <w:jc w:val="both"/>
        <w:rPr>
          <w:rFonts w:eastAsia="Times New Roman"/>
          <w:kern w:val="0"/>
          <w:sz w:val="28"/>
          <w:szCs w:val="28"/>
          <w:lang w:eastAsia="ru-RU" w:bidi="ar-SA"/>
        </w:rPr>
      </w:pPr>
      <w:r w:rsidRPr="007F004F">
        <w:rPr>
          <w:rFonts w:eastAsia="Times New Roman"/>
          <w:kern w:val="0"/>
          <w:sz w:val="28"/>
          <w:szCs w:val="28"/>
          <w:lang w:eastAsia="ru-RU" w:bidi="ar-SA"/>
        </w:rPr>
        <w:t>- диагностические занятия (по каждому разделу программы);</w:t>
      </w:r>
    </w:p>
    <w:p w:rsidR="007F004F" w:rsidRPr="007F004F" w:rsidRDefault="007F004F" w:rsidP="00512504">
      <w:pPr>
        <w:widowControl/>
        <w:suppressAutoHyphens w:val="0"/>
        <w:spacing w:line="240" w:lineRule="auto"/>
        <w:jc w:val="both"/>
        <w:rPr>
          <w:rFonts w:eastAsia="Times New Roman"/>
          <w:kern w:val="0"/>
          <w:sz w:val="28"/>
          <w:szCs w:val="28"/>
          <w:lang w:eastAsia="ru-RU" w:bidi="ar-SA"/>
        </w:rPr>
      </w:pPr>
      <w:r w:rsidRPr="007F004F">
        <w:rPr>
          <w:rFonts w:eastAsia="Times New Roman"/>
          <w:kern w:val="0"/>
          <w:sz w:val="28"/>
          <w:szCs w:val="28"/>
          <w:lang w:eastAsia="ru-RU" w:bidi="ar-SA"/>
        </w:rPr>
        <w:t>- диагностические срезы;</w:t>
      </w:r>
    </w:p>
    <w:p w:rsidR="007F004F" w:rsidRPr="007F004F" w:rsidRDefault="007F004F" w:rsidP="00512504">
      <w:pPr>
        <w:widowControl/>
        <w:suppressAutoHyphens w:val="0"/>
        <w:spacing w:line="240" w:lineRule="auto"/>
        <w:jc w:val="both"/>
        <w:rPr>
          <w:rFonts w:eastAsia="Times New Roman"/>
          <w:kern w:val="0"/>
          <w:sz w:val="28"/>
          <w:szCs w:val="28"/>
          <w:lang w:eastAsia="ru-RU" w:bidi="ar-SA"/>
        </w:rPr>
      </w:pPr>
      <w:r w:rsidRPr="007F004F">
        <w:rPr>
          <w:rFonts w:eastAsia="Times New Roman"/>
          <w:kern w:val="0"/>
          <w:sz w:val="28"/>
          <w:szCs w:val="28"/>
          <w:lang w:eastAsia="ru-RU" w:bidi="ar-SA"/>
        </w:rPr>
        <w:t>- наблюдения, итоговые занятия;</w:t>
      </w:r>
    </w:p>
    <w:p w:rsidR="007F004F" w:rsidRPr="007F004F" w:rsidRDefault="007F004F" w:rsidP="00512504">
      <w:pPr>
        <w:widowControl/>
        <w:suppressAutoHyphens w:val="0"/>
        <w:spacing w:line="240" w:lineRule="auto"/>
        <w:jc w:val="both"/>
        <w:rPr>
          <w:rFonts w:eastAsia="Times New Roman"/>
          <w:kern w:val="0"/>
          <w:sz w:val="28"/>
          <w:szCs w:val="28"/>
          <w:lang w:eastAsia="ru-RU" w:bidi="ar-SA"/>
        </w:rPr>
      </w:pPr>
      <w:r w:rsidRPr="007F004F">
        <w:rPr>
          <w:rFonts w:eastAsia="Times New Roman"/>
          <w:kern w:val="0"/>
          <w:sz w:val="28"/>
          <w:szCs w:val="28"/>
          <w:lang w:eastAsia="ru-RU" w:bidi="ar-SA"/>
        </w:rPr>
        <w:t>- взаимопросмотры.</w:t>
      </w:r>
    </w:p>
    <w:p w:rsidR="007F004F" w:rsidRPr="007F004F" w:rsidRDefault="007F004F" w:rsidP="00512504">
      <w:pPr>
        <w:widowControl/>
        <w:suppressAutoHyphens w:val="0"/>
        <w:spacing w:line="240" w:lineRule="auto"/>
        <w:jc w:val="both"/>
        <w:rPr>
          <w:rFonts w:eastAsia="Times New Roman"/>
          <w:kern w:val="0"/>
          <w:sz w:val="28"/>
          <w:szCs w:val="28"/>
          <w:lang w:eastAsia="ru-RU" w:bidi="ar-SA"/>
        </w:rPr>
      </w:pPr>
      <w:r w:rsidRPr="007F004F">
        <w:rPr>
          <w:rFonts w:eastAsia="Times New Roman"/>
          <w:kern w:val="0"/>
          <w:sz w:val="28"/>
          <w:szCs w:val="28"/>
          <w:lang w:eastAsia="ru-RU" w:bidi="ar-SA"/>
        </w:rPr>
        <w:t>По всем параметрам ведется педагогический мониторинг.</w:t>
      </w:r>
    </w:p>
    <w:p w:rsidR="007F004F" w:rsidRPr="007F004F" w:rsidRDefault="007F004F" w:rsidP="00512504">
      <w:pPr>
        <w:widowControl/>
        <w:suppressAutoHyphens w:val="0"/>
        <w:spacing w:line="240" w:lineRule="auto"/>
        <w:jc w:val="both"/>
        <w:rPr>
          <w:rFonts w:eastAsia="Times New Roman"/>
          <w:kern w:val="0"/>
          <w:sz w:val="28"/>
          <w:szCs w:val="28"/>
          <w:lang w:eastAsia="ru-RU" w:bidi="ar-SA"/>
        </w:rPr>
      </w:pPr>
      <w:r w:rsidRPr="007F004F">
        <w:rPr>
          <w:rFonts w:eastAsia="Times New Roman"/>
          <w:kern w:val="0"/>
          <w:sz w:val="28"/>
          <w:szCs w:val="28"/>
          <w:lang w:eastAsia="ru-RU" w:bidi="ar-SA"/>
        </w:rPr>
        <w:t>Результаты педагогического анализа показывают преобладание детей с высоким и средним уровнями развития, что говорит об эффективности педагогического</w:t>
      </w:r>
      <w:r w:rsidR="00A5295D">
        <w:rPr>
          <w:rFonts w:eastAsia="Times New Roman"/>
          <w:kern w:val="0"/>
          <w:sz w:val="28"/>
          <w:szCs w:val="28"/>
          <w:lang w:eastAsia="ru-RU" w:bidi="ar-SA"/>
        </w:rPr>
        <w:t xml:space="preserve"> процесса в </w:t>
      </w:r>
      <w:r w:rsidRPr="007F004F">
        <w:rPr>
          <w:rFonts w:eastAsia="Times New Roman"/>
          <w:kern w:val="0"/>
          <w:sz w:val="28"/>
          <w:szCs w:val="28"/>
          <w:lang w:eastAsia="ru-RU" w:bidi="ar-SA"/>
        </w:rPr>
        <w:t>ДОУ.</w:t>
      </w:r>
    </w:p>
    <w:p w:rsidR="005C3A1C" w:rsidRPr="005C3A1C" w:rsidRDefault="007F004F" w:rsidP="00512504">
      <w:pPr>
        <w:widowControl/>
        <w:suppressAutoHyphens w:val="0"/>
        <w:spacing w:line="240" w:lineRule="auto"/>
        <w:jc w:val="both"/>
        <w:rPr>
          <w:rFonts w:eastAsia="Times New Roman"/>
          <w:kern w:val="0"/>
          <w:sz w:val="28"/>
          <w:szCs w:val="28"/>
          <w:lang w:eastAsia="ru-RU" w:bidi="ar-SA"/>
        </w:rPr>
      </w:pPr>
      <w:r w:rsidRPr="007F004F">
        <w:rPr>
          <w:rFonts w:eastAsia="Times New Roman"/>
          <w:kern w:val="0"/>
          <w:sz w:val="28"/>
          <w:szCs w:val="28"/>
          <w:lang w:eastAsia="ru-RU" w:bidi="ar-SA"/>
        </w:rPr>
        <w:t xml:space="preserve">Для определения эффективности воспитательно-образовательной работы педагогами была проведена оценка выполнения программы, сделан анализ. </w:t>
      </w:r>
    </w:p>
    <w:tbl>
      <w:tblPr>
        <w:tblW w:w="0" w:type="auto"/>
        <w:tblCellMar>
          <w:left w:w="0" w:type="dxa"/>
          <w:right w:w="0" w:type="dxa"/>
        </w:tblCellMar>
        <w:tblLook w:val="04A0" w:firstRow="1" w:lastRow="0" w:firstColumn="1" w:lastColumn="0" w:noHBand="0" w:noVBand="1"/>
      </w:tblPr>
      <w:tblGrid>
        <w:gridCol w:w="9078"/>
        <w:gridCol w:w="70"/>
        <w:gridCol w:w="70"/>
        <w:gridCol w:w="70"/>
        <w:gridCol w:w="70"/>
        <w:gridCol w:w="70"/>
        <w:gridCol w:w="70"/>
        <w:gridCol w:w="70"/>
        <w:gridCol w:w="70"/>
      </w:tblGrid>
      <w:tr w:rsidR="005C3A1C" w:rsidRPr="005C3A1C" w:rsidTr="00FF5D71">
        <w:tc>
          <w:tcPr>
            <w:tcW w:w="0" w:type="auto"/>
            <w:vAlign w:val="center"/>
            <w:hideMark/>
          </w:tcPr>
          <w:p w:rsidR="008D6630" w:rsidRDefault="008D6630" w:rsidP="00512504">
            <w:pPr>
              <w:widowControl/>
              <w:suppressAutoHyphens w:val="0"/>
              <w:spacing w:line="240" w:lineRule="auto"/>
              <w:jc w:val="both"/>
              <w:rPr>
                <w:rFonts w:eastAsia="Times New Roman"/>
                <w:color w:val="000000"/>
                <w:kern w:val="0"/>
                <w:sz w:val="28"/>
                <w:szCs w:val="28"/>
                <w:lang w:eastAsia="ru-RU" w:bidi="ar-SA"/>
              </w:rPr>
            </w:pPr>
            <w:r w:rsidRPr="005C3A1C">
              <w:rPr>
                <w:rFonts w:eastAsia="Times New Roman"/>
                <w:color w:val="000000"/>
                <w:kern w:val="0"/>
                <w:sz w:val="28"/>
                <w:szCs w:val="28"/>
                <w:lang w:eastAsia="ru-RU" w:bidi="ar-SA"/>
              </w:rPr>
              <w:t>Р</w:t>
            </w:r>
            <w:r w:rsidR="005C3A1C" w:rsidRPr="005C3A1C">
              <w:rPr>
                <w:rFonts w:eastAsia="Times New Roman"/>
                <w:color w:val="000000"/>
                <w:kern w:val="0"/>
                <w:sz w:val="28"/>
                <w:szCs w:val="28"/>
                <w:lang w:eastAsia="ru-RU" w:bidi="ar-SA"/>
              </w:rPr>
              <w:t>езультаты качества освоения О</w:t>
            </w:r>
            <w:r>
              <w:rPr>
                <w:rFonts w:eastAsia="Times New Roman"/>
                <w:color w:val="000000"/>
                <w:kern w:val="0"/>
                <w:sz w:val="28"/>
                <w:szCs w:val="28"/>
                <w:lang w:eastAsia="ru-RU" w:bidi="ar-SA"/>
              </w:rPr>
              <w:t>бразовательной программы</w:t>
            </w:r>
            <w:r w:rsidR="003D453F">
              <w:rPr>
                <w:rFonts w:eastAsia="Times New Roman"/>
                <w:color w:val="000000"/>
                <w:kern w:val="0"/>
                <w:sz w:val="28"/>
                <w:szCs w:val="28"/>
                <w:lang w:eastAsia="ru-RU" w:bidi="ar-SA"/>
              </w:rPr>
              <w:t xml:space="preserve"> д</w:t>
            </w:r>
            <w:r w:rsidR="005C3A1C" w:rsidRPr="005C3A1C">
              <w:rPr>
                <w:rFonts w:eastAsia="Times New Roman"/>
                <w:color w:val="000000"/>
                <w:kern w:val="0"/>
                <w:sz w:val="28"/>
                <w:szCs w:val="28"/>
                <w:lang w:eastAsia="ru-RU" w:bidi="ar-SA"/>
              </w:rPr>
              <w:t>етского сада на конец 201</w:t>
            </w:r>
            <w:r w:rsidR="00025EC8">
              <w:rPr>
                <w:rFonts w:eastAsia="Times New Roman"/>
                <w:color w:val="000000"/>
                <w:kern w:val="0"/>
                <w:sz w:val="28"/>
                <w:szCs w:val="28"/>
                <w:lang w:eastAsia="ru-RU" w:bidi="ar-SA"/>
              </w:rPr>
              <w:t>8</w:t>
            </w:r>
            <w:r w:rsidR="004B69F2">
              <w:rPr>
                <w:rFonts w:eastAsia="Times New Roman"/>
                <w:color w:val="000000"/>
                <w:kern w:val="0"/>
                <w:sz w:val="28"/>
                <w:szCs w:val="28"/>
                <w:lang w:eastAsia="ru-RU" w:bidi="ar-SA"/>
              </w:rPr>
              <w:t xml:space="preserve"> года</w:t>
            </w:r>
            <w:r w:rsidR="005C3A1C" w:rsidRPr="005C3A1C">
              <w:rPr>
                <w:rFonts w:eastAsia="Times New Roman"/>
                <w:color w:val="000000"/>
                <w:kern w:val="0"/>
                <w:sz w:val="28"/>
                <w:szCs w:val="28"/>
                <w:lang w:eastAsia="ru-RU" w:bidi="ar-SA"/>
              </w:rPr>
              <w:t>:</w:t>
            </w:r>
          </w:p>
          <w:p w:rsidR="00653074" w:rsidRPr="009807FF" w:rsidRDefault="00653074" w:rsidP="00797E54">
            <w:pPr>
              <w:widowControl/>
              <w:spacing w:line="240" w:lineRule="auto"/>
              <w:ind w:left="567"/>
              <w:jc w:val="center"/>
              <w:rPr>
                <w:rFonts w:eastAsia="Times New Roman"/>
                <w:b/>
                <w:kern w:val="0"/>
                <w:sz w:val="28"/>
                <w:szCs w:val="28"/>
                <w:lang w:eastAsia="ar-SA" w:bidi="ar-SA"/>
              </w:rPr>
            </w:pPr>
          </w:p>
          <w:p w:rsidR="00797E54" w:rsidRDefault="00797E54" w:rsidP="00B01DD5">
            <w:pPr>
              <w:widowControl/>
              <w:spacing w:line="240" w:lineRule="auto"/>
              <w:ind w:left="567"/>
              <w:jc w:val="center"/>
              <w:rPr>
                <w:rFonts w:eastAsia="Times New Roman"/>
                <w:b/>
                <w:i/>
                <w:kern w:val="0"/>
                <w:sz w:val="28"/>
                <w:szCs w:val="28"/>
                <w:lang w:eastAsia="ar-SA" w:bidi="ar-SA"/>
              </w:rPr>
            </w:pPr>
            <w:r w:rsidRPr="00A15160">
              <w:rPr>
                <w:rFonts w:eastAsia="Times New Roman"/>
                <w:b/>
                <w:i/>
                <w:kern w:val="0"/>
                <w:sz w:val="28"/>
                <w:szCs w:val="28"/>
                <w:lang w:eastAsia="ar-SA" w:bidi="ar-SA"/>
              </w:rPr>
              <w:t>Образовательные результаты воспитанников:</w:t>
            </w:r>
          </w:p>
          <w:p w:rsidR="00857DB5" w:rsidRPr="00B01DD5" w:rsidRDefault="00857DB5" w:rsidP="00B01DD5">
            <w:pPr>
              <w:widowControl/>
              <w:spacing w:line="240" w:lineRule="auto"/>
              <w:ind w:left="567"/>
              <w:jc w:val="center"/>
              <w:rPr>
                <w:rFonts w:eastAsia="Times New Roman"/>
                <w:b/>
                <w:i/>
                <w:kern w:val="0"/>
                <w:sz w:val="28"/>
                <w:szCs w:val="28"/>
                <w:lang w:eastAsia="ar-SA" w:bidi="ar-SA"/>
              </w:rPr>
            </w:pPr>
          </w:p>
          <w:p w:rsidR="008D6630" w:rsidRPr="00797E54" w:rsidRDefault="008D6630" w:rsidP="00797E54">
            <w:pPr>
              <w:widowControl/>
              <w:spacing w:line="240" w:lineRule="auto"/>
              <w:ind w:left="567"/>
              <w:jc w:val="center"/>
              <w:rPr>
                <w:rFonts w:eastAsia="Times New Roman"/>
                <w:kern w:val="0"/>
                <w:sz w:val="28"/>
                <w:szCs w:val="28"/>
                <w:lang w:eastAsia="ar-SA" w:bidi="ar-SA"/>
              </w:rPr>
            </w:pPr>
            <w:r w:rsidRPr="00512616">
              <w:rPr>
                <w:rFonts w:eastAsia="Times New Roman"/>
                <w:noProof/>
                <w:kern w:val="0"/>
                <w:sz w:val="28"/>
                <w:szCs w:val="28"/>
                <w:lang w:eastAsia="ru-RU" w:bidi="ar-SA"/>
              </w:rPr>
              <w:drawing>
                <wp:inline distT="0" distB="0" distL="0" distR="0">
                  <wp:extent cx="3634740" cy="1592580"/>
                  <wp:effectExtent l="19050" t="0" r="22860" b="762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C3A1C" w:rsidRPr="005C3A1C" w:rsidRDefault="005C3A1C" w:rsidP="00FF5D71">
            <w:pPr>
              <w:widowControl/>
              <w:suppressAutoHyphens w:val="0"/>
              <w:spacing w:line="240" w:lineRule="auto"/>
              <w:rPr>
                <w:rFonts w:eastAsia="Times New Roman"/>
                <w:color w:val="000000"/>
                <w:kern w:val="0"/>
                <w:sz w:val="28"/>
                <w:szCs w:val="28"/>
                <w:lang w:eastAsia="ru-RU" w:bidi="ar-SA"/>
              </w:rPr>
            </w:pPr>
            <w:r w:rsidRPr="005C3A1C">
              <w:rPr>
                <w:rFonts w:eastAsia="Times New Roman"/>
                <w:color w:val="000000"/>
                <w:kern w:val="0"/>
                <w:sz w:val="28"/>
                <w:szCs w:val="28"/>
                <w:lang w:eastAsia="ru-RU" w:bidi="ar-SA"/>
              </w:rPr>
              <w:t> </w:t>
            </w:r>
          </w:p>
        </w:tc>
        <w:tc>
          <w:tcPr>
            <w:tcW w:w="0" w:type="auto"/>
            <w:vAlign w:val="center"/>
            <w:hideMark/>
          </w:tcPr>
          <w:p w:rsidR="005C3A1C" w:rsidRPr="005C3A1C" w:rsidRDefault="005C3A1C" w:rsidP="00FF5D71">
            <w:pPr>
              <w:widowControl/>
              <w:suppressAutoHyphens w:val="0"/>
              <w:spacing w:line="240" w:lineRule="auto"/>
              <w:rPr>
                <w:rFonts w:eastAsia="Times New Roman"/>
                <w:color w:val="000000"/>
                <w:kern w:val="0"/>
                <w:sz w:val="28"/>
                <w:szCs w:val="28"/>
                <w:lang w:eastAsia="ru-RU" w:bidi="ar-SA"/>
              </w:rPr>
            </w:pPr>
            <w:r w:rsidRPr="005C3A1C">
              <w:rPr>
                <w:rFonts w:eastAsia="Times New Roman"/>
                <w:color w:val="000000"/>
                <w:kern w:val="0"/>
                <w:sz w:val="28"/>
                <w:szCs w:val="28"/>
                <w:lang w:eastAsia="ru-RU" w:bidi="ar-SA"/>
              </w:rPr>
              <w:t> </w:t>
            </w:r>
          </w:p>
        </w:tc>
        <w:tc>
          <w:tcPr>
            <w:tcW w:w="0" w:type="auto"/>
            <w:vAlign w:val="center"/>
            <w:hideMark/>
          </w:tcPr>
          <w:p w:rsidR="005C3A1C" w:rsidRPr="005C3A1C" w:rsidRDefault="005C3A1C" w:rsidP="00FF5D71">
            <w:pPr>
              <w:widowControl/>
              <w:suppressAutoHyphens w:val="0"/>
              <w:spacing w:line="240" w:lineRule="auto"/>
              <w:rPr>
                <w:rFonts w:eastAsia="Times New Roman"/>
                <w:color w:val="000000"/>
                <w:kern w:val="0"/>
                <w:sz w:val="28"/>
                <w:szCs w:val="28"/>
                <w:lang w:eastAsia="ru-RU" w:bidi="ar-SA"/>
              </w:rPr>
            </w:pPr>
            <w:r w:rsidRPr="005C3A1C">
              <w:rPr>
                <w:rFonts w:eastAsia="Times New Roman"/>
                <w:color w:val="000000"/>
                <w:kern w:val="0"/>
                <w:sz w:val="28"/>
                <w:szCs w:val="28"/>
                <w:lang w:eastAsia="ru-RU" w:bidi="ar-SA"/>
              </w:rPr>
              <w:t> </w:t>
            </w:r>
          </w:p>
        </w:tc>
        <w:tc>
          <w:tcPr>
            <w:tcW w:w="0" w:type="auto"/>
            <w:vAlign w:val="center"/>
            <w:hideMark/>
          </w:tcPr>
          <w:p w:rsidR="005C3A1C" w:rsidRPr="005C3A1C" w:rsidRDefault="005C3A1C" w:rsidP="00FF5D71">
            <w:pPr>
              <w:widowControl/>
              <w:suppressAutoHyphens w:val="0"/>
              <w:spacing w:line="240" w:lineRule="auto"/>
              <w:rPr>
                <w:rFonts w:eastAsia="Times New Roman"/>
                <w:color w:val="000000"/>
                <w:kern w:val="0"/>
                <w:sz w:val="28"/>
                <w:szCs w:val="28"/>
                <w:lang w:eastAsia="ru-RU" w:bidi="ar-SA"/>
              </w:rPr>
            </w:pPr>
            <w:r w:rsidRPr="005C3A1C">
              <w:rPr>
                <w:rFonts w:eastAsia="Times New Roman"/>
                <w:color w:val="000000"/>
                <w:kern w:val="0"/>
                <w:sz w:val="28"/>
                <w:szCs w:val="28"/>
                <w:lang w:eastAsia="ru-RU" w:bidi="ar-SA"/>
              </w:rPr>
              <w:t> </w:t>
            </w:r>
          </w:p>
        </w:tc>
        <w:tc>
          <w:tcPr>
            <w:tcW w:w="0" w:type="auto"/>
            <w:vAlign w:val="center"/>
            <w:hideMark/>
          </w:tcPr>
          <w:p w:rsidR="005C3A1C" w:rsidRPr="005C3A1C" w:rsidRDefault="005C3A1C" w:rsidP="00FF5D71">
            <w:pPr>
              <w:widowControl/>
              <w:suppressAutoHyphens w:val="0"/>
              <w:spacing w:line="240" w:lineRule="auto"/>
              <w:rPr>
                <w:rFonts w:eastAsia="Times New Roman"/>
                <w:color w:val="000000"/>
                <w:kern w:val="0"/>
                <w:sz w:val="28"/>
                <w:szCs w:val="28"/>
                <w:lang w:eastAsia="ru-RU" w:bidi="ar-SA"/>
              </w:rPr>
            </w:pPr>
            <w:r w:rsidRPr="005C3A1C">
              <w:rPr>
                <w:rFonts w:eastAsia="Times New Roman"/>
                <w:color w:val="000000"/>
                <w:kern w:val="0"/>
                <w:sz w:val="28"/>
                <w:szCs w:val="28"/>
                <w:lang w:eastAsia="ru-RU" w:bidi="ar-SA"/>
              </w:rPr>
              <w:t> </w:t>
            </w:r>
          </w:p>
        </w:tc>
        <w:tc>
          <w:tcPr>
            <w:tcW w:w="0" w:type="auto"/>
            <w:vAlign w:val="center"/>
            <w:hideMark/>
          </w:tcPr>
          <w:p w:rsidR="005C3A1C" w:rsidRPr="005C3A1C" w:rsidRDefault="005C3A1C" w:rsidP="00FF5D71">
            <w:pPr>
              <w:widowControl/>
              <w:suppressAutoHyphens w:val="0"/>
              <w:spacing w:line="240" w:lineRule="auto"/>
              <w:rPr>
                <w:rFonts w:eastAsia="Times New Roman"/>
                <w:color w:val="000000"/>
                <w:kern w:val="0"/>
                <w:sz w:val="28"/>
                <w:szCs w:val="28"/>
                <w:lang w:eastAsia="ru-RU" w:bidi="ar-SA"/>
              </w:rPr>
            </w:pPr>
            <w:r w:rsidRPr="005C3A1C">
              <w:rPr>
                <w:rFonts w:eastAsia="Times New Roman"/>
                <w:color w:val="000000"/>
                <w:kern w:val="0"/>
                <w:sz w:val="28"/>
                <w:szCs w:val="28"/>
                <w:lang w:eastAsia="ru-RU" w:bidi="ar-SA"/>
              </w:rPr>
              <w:t> </w:t>
            </w:r>
          </w:p>
        </w:tc>
        <w:tc>
          <w:tcPr>
            <w:tcW w:w="0" w:type="auto"/>
            <w:vAlign w:val="center"/>
            <w:hideMark/>
          </w:tcPr>
          <w:p w:rsidR="005C3A1C" w:rsidRPr="005C3A1C" w:rsidRDefault="005C3A1C" w:rsidP="00FF5D71">
            <w:pPr>
              <w:widowControl/>
              <w:suppressAutoHyphens w:val="0"/>
              <w:spacing w:line="240" w:lineRule="auto"/>
              <w:rPr>
                <w:rFonts w:eastAsia="Times New Roman"/>
                <w:color w:val="000000"/>
                <w:kern w:val="0"/>
                <w:sz w:val="28"/>
                <w:szCs w:val="28"/>
                <w:lang w:eastAsia="ru-RU" w:bidi="ar-SA"/>
              </w:rPr>
            </w:pPr>
            <w:r w:rsidRPr="005C3A1C">
              <w:rPr>
                <w:rFonts w:eastAsia="Times New Roman"/>
                <w:color w:val="000000"/>
                <w:kern w:val="0"/>
                <w:sz w:val="28"/>
                <w:szCs w:val="28"/>
                <w:lang w:eastAsia="ru-RU" w:bidi="ar-SA"/>
              </w:rPr>
              <w:t> </w:t>
            </w:r>
          </w:p>
        </w:tc>
        <w:tc>
          <w:tcPr>
            <w:tcW w:w="0" w:type="auto"/>
            <w:vAlign w:val="center"/>
            <w:hideMark/>
          </w:tcPr>
          <w:p w:rsidR="005C3A1C" w:rsidRPr="005C3A1C" w:rsidRDefault="005C3A1C" w:rsidP="00FF5D71">
            <w:pPr>
              <w:widowControl/>
              <w:suppressAutoHyphens w:val="0"/>
              <w:spacing w:line="240" w:lineRule="auto"/>
              <w:rPr>
                <w:rFonts w:eastAsia="Times New Roman"/>
                <w:color w:val="000000"/>
                <w:kern w:val="0"/>
                <w:sz w:val="28"/>
                <w:szCs w:val="28"/>
                <w:lang w:eastAsia="ru-RU" w:bidi="ar-SA"/>
              </w:rPr>
            </w:pPr>
            <w:r w:rsidRPr="005C3A1C">
              <w:rPr>
                <w:rFonts w:eastAsia="Times New Roman"/>
                <w:color w:val="000000"/>
                <w:kern w:val="0"/>
                <w:sz w:val="28"/>
                <w:szCs w:val="28"/>
                <w:lang w:eastAsia="ru-RU" w:bidi="ar-SA"/>
              </w:rPr>
              <w:t> </w:t>
            </w:r>
          </w:p>
        </w:tc>
        <w:tc>
          <w:tcPr>
            <w:tcW w:w="0" w:type="auto"/>
            <w:vAlign w:val="center"/>
            <w:hideMark/>
          </w:tcPr>
          <w:p w:rsidR="005C3A1C" w:rsidRPr="005C3A1C" w:rsidRDefault="005C3A1C" w:rsidP="00FF5D71">
            <w:pPr>
              <w:widowControl/>
              <w:suppressAutoHyphens w:val="0"/>
              <w:spacing w:line="240" w:lineRule="auto"/>
              <w:rPr>
                <w:rFonts w:eastAsia="Times New Roman"/>
                <w:color w:val="000000"/>
                <w:kern w:val="0"/>
                <w:sz w:val="28"/>
                <w:szCs w:val="28"/>
                <w:lang w:eastAsia="ru-RU" w:bidi="ar-SA"/>
              </w:rPr>
            </w:pPr>
            <w:r w:rsidRPr="005C3A1C">
              <w:rPr>
                <w:rFonts w:eastAsia="Times New Roman"/>
                <w:color w:val="000000"/>
                <w:kern w:val="0"/>
                <w:sz w:val="28"/>
                <w:szCs w:val="28"/>
                <w:lang w:eastAsia="ru-RU" w:bidi="ar-SA"/>
              </w:rPr>
              <w:t> </w:t>
            </w:r>
          </w:p>
        </w:tc>
      </w:tr>
    </w:tbl>
    <w:p w:rsidR="005C3A1C" w:rsidRPr="005C3A1C" w:rsidRDefault="003D453F" w:rsidP="00512504">
      <w:pPr>
        <w:widowControl/>
        <w:suppressAutoHyphens w:val="0"/>
        <w:spacing w:line="240" w:lineRule="auto"/>
        <w:jc w:val="both"/>
        <w:rPr>
          <w:rFonts w:eastAsia="Times New Roman"/>
          <w:color w:val="000000"/>
          <w:kern w:val="0"/>
          <w:sz w:val="28"/>
          <w:szCs w:val="28"/>
          <w:lang w:eastAsia="ru-RU" w:bidi="ar-SA"/>
        </w:rPr>
      </w:pPr>
      <w:r>
        <w:rPr>
          <w:rFonts w:eastAsia="Times New Roman"/>
          <w:color w:val="000000"/>
          <w:kern w:val="0"/>
          <w:sz w:val="28"/>
          <w:szCs w:val="28"/>
          <w:lang w:eastAsia="ru-RU" w:bidi="ar-SA"/>
        </w:rPr>
        <w:t>В мае 201</w:t>
      </w:r>
      <w:r w:rsidR="00FA2B16">
        <w:rPr>
          <w:rFonts w:eastAsia="Times New Roman"/>
          <w:color w:val="000000"/>
          <w:kern w:val="0"/>
          <w:sz w:val="28"/>
          <w:szCs w:val="28"/>
          <w:lang w:eastAsia="ru-RU" w:bidi="ar-SA"/>
        </w:rPr>
        <w:t>9</w:t>
      </w:r>
      <w:r>
        <w:rPr>
          <w:rFonts w:eastAsia="Times New Roman"/>
          <w:color w:val="000000"/>
          <w:kern w:val="0"/>
          <w:sz w:val="28"/>
          <w:szCs w:val="28"/>
          <w:lang w:eastAsia="ru-RU" w:bidi="ar-SA"/>
        </w:rPr>
        <w:t xml:space="preserve"> года педагоги д</w:t>
      </w:r>
      <w:r w:rsidR="005C3A1C" w:rsidRPr="005C3A1C">
        <w:rPr>
          <w:rFonts w:eastAsia="Times New Roman"/>
          <w:color w:val="000000"/>
          <w:kern w:val="0"/>
          <w:sz w:val="28"/>
          <w:szCs w:val="28"/>
          <w:lang w:eastAsia="ru-RU" w:bidi="ar-SA"/>
        </w:rPr>
        <w:t xml:space="preserve">етского сада проводили обследование воспитанников </w:t>
      </w:r>
      <w:r w:rsidR="00025EC8">
        <w:rPr>
          <w:rFonts w:eastAsia="Times New Roman"/>
          <w:color w:val="000000"/>
          <w:kern w:val="0"/>
          <w:sz w:val="28"/>
          <w:szCs w:val="28"/>
          <w:lang w:eastAsia="ru-RU" w:bidi="ar-SA"/>
        </w:rPr>
        <w:t>старшей</w:t>
      </w:r>
      <w:r w:rsidR="005C3A1C" w:rsidRPr="005C3A1C">
        <w:rPr>
          <w:rFonts w:eastAsia="Times New Roman"/>
          <w:color w:val="000000"/>
          <w:kern w:val="0"/>
          <w:sz w:val="28"/>
          <w:szCs w:val="28"/>
          <w:lang w:eastAsia="ru-RU" w:bidi="ar-SA"/>
        </w:rPr>
        <w:t xml:space="preserve"> группы на предмет оценки сформированности пре</w:t>
      </w:r>
      <w:r w:rsidR="00797E54">
        <w:rPr>
          <w:rFonts w:eastAsia="Times New Roman"/>
          <w:color w:val="000000"/>
          <w:kern w:val="0"/>
          <w:sz w:val="28"/>
          <w:szCs w:val="28"/>
          <w:lang w:eastAsia="ru-RU" w:bidi="ar-SA"/>
        </w:rPr>
        <w:t>дпосылок к учебной деятельности.</w:t>
      </w:r>
      <w:r w:rsidR="005C3A1C" w:rsidRPr="005C3A1C">
        <w:rPr>
          <w:rFonts w:eastAsia="Times New Roman"/>
          <w:color w:val="000000"/>
          <w:kern w:val="0"/>
          <w:sz w:val="28"/>
          <w:szCs w:val="28"/>
          <w:lang w:eastAsia="ru-RU" w:bidi="ar-SA"/>
        </w:rPr>
        <w:t xml:space="preserve"> Задания позволили оценить уровень сформированности предпосылок к учебной деятельности: возможность работать в соответствии с фронтальной инструкцией (удержание алгоритма деятельности), умение самостоятельно действовать по образцу и осуществлять контроль, обладать определенным уровнем работоспособности, возможностей распределения и переключения внимания, работоспособности, темпа, целенаправленности деятельности и самоконтроля. </w:t>
      </w:r>
    </w:p>
    <w:p w:rsidR="00653074" w:rsidRDefault="00653074" w:rsidP="00B01DD5">
      <w:pPr>
        <w:autoSpaceDE w:val="0"/>
        <w:spacing w:line="240" w:lineRule="auto"/>
        <w:rPr>
          <w:rFonts w:eastAsia="Times New Roman"/>
          <w:b/>
          <w:i/>
          <w:kern w:val="0"/>
          <w:sz w:val="28"/>
          <w:szCs w:val="28"/>
          <w:lang w:eastAsia="ar-SA" w:bidi="ar-SA"/>
        </w:rPr>
      </w:pPr>
    </w:p>
    <w:p w:rsidR="00797E54" w:rsidRDefault="00797E54" w:rsidP="00797E54">
      <w:pPr>
        <w:autoSpaceDE w:val="0"/>
        <w:spacing w:line="240" w:lineRule="auto"/>
        <w:ind w:left="567"/>
        <w:jc w:val="center"/>
        <w:rPr>
          <w:rFonts w:eastAsia="Times New Roman"/>
          <w:b/>
          <w:i/>
          <w:kern w:val="0"/>
          <w:sz w:val="28"/>
          <w:szCs w:val="28"/>
          <w:lang w:eastAsia="ar-SA" w:bidi="ar-SA"/>
        </w:rPr>
      </w:pPr>
      <w:r w:rsidRPr="00E033CB">
        <w:rPr>
          <w:rFonts w:eastAsia="Times New Roman"/>
          <w:b/>
          <w:i/>
          <w:kern w:val="0"/>
          <w:sz w:val="28"/>
          <w:szCs w:val="28"/>
          <w:lang w:eastAsia="ar-SA" w:bidi="ar-SA"/>
        </w:rPr>
        <w:t>Уровень готовности детей к обучению в школе</w:t>
      </w:r>
    </w:p>
    <w:p w:rsidR="00797E54" w:rsidRPr="00512616" w:rsidRDefault="00797E54" w:rsidP="00797E54">
      <w:pPr>
        <w:autoSpaceDE w:val="0"/>
        <w:spacing w:line="240" w:lineRule="auto"/>
        <w:ind w:left="567"/>
        <w:jc w:val="center"/>
        <w:rPr>
          <w:rFonts w:eastAsia="Times New Roman"/>
          <w:b/>
          <w:i/>
          <w:kern w:val="0"/>
          <w:sz w:val="28"/>
          <w:szCs w:val="28"/>
          <w:lang w:eastAsia="ar-SA" w:bidi="ar-SA"/>
        </w:rPr>
      </w:pPr>
    </w:p>
    <w:tbl>
      <w:tblPr>
        <w:tblStyle w:val="a6"/>
        <w:tblpPr w:leftFromText="180" w:rightFromText="180" w:vertAnchor="text" w:tblpY="1"/>
        <w:tblOverlap w:val="never"/>
        <w:tblW w:w="0" w:type="auto"/>
        <w:tblLook w:val="04A0" w:firstRow="1" w:lastRow="0" w:firstColumn="1" w:lastColumn="0" w:noHBand="0" w:noVBand="1"/>
      </w:tblPr>
      <w:tblGrid>
        <w:gridCol w:w="710"/>
        <w:gridCol w:w="5145"/>
      </w:tblGrid>
      <w:tr w:rsidR="00B01DD5" w:rsidTr="001F24ED">
        <w:tc>
          <w:tcPr>
            <w:tcW w:w="710" w:type="dxa"/>
            <w:tcBorders>
              <w:top w:val="nil"/>
              <w:left w:val="nil"/>
              <w:right w:val="single" w:sz="4" w:space="0" w:color="auto"/>
            </w:tcBorders>
          </w:tcPr>
          <w:p w:rsidR="00B01DD5" w:rsidRDefault="00B01DD5" w:rsidP="001F24ED">
            <w:pPr>
              <w:pStyle w:val="Standard"/>
              <w:rPr>
                <w:sz w:val="16"/>
                <w:szCs w:val="16"/>
              </w:rPr>
            </w:pPr>
          </w:p>
          <w:p w:rsidR="00B01DD5" w:rsidRPr="004F5FDE" w:rsidRDefault="00B01DD5" w:rsidP="001F24ED">
            <w:pPr>
              <w:pStyle w:val="Standard"/>
              <w:rPr>
                <w:sz w:val="16"/>
                <w:szCs w:val="16"/>
              </w:rPr>
            </w:pPr>
            <w:r w:rsidRPr="004F5FDE">
              <w:rPr>
                <w:sz w:val="16"/>
                <w:szCs w:val="16"/>
              </w:rPr>
              <w:t>100,0%</w:t>
            </w:r>
          </w:p>
        </w:tc>
        <w:tc>
          <w:tcPr>
            <w:tcW w:w="5145" w:type="dxa"/>
            <w:tcBorders>
              <w:top w:val="nil"/>
              <w:left w:val="single" w:sz="4" w:space="0" w:color="auto"/>
              <w:right w:val="nil"/>
            </w:tcBorders>
          </w:tcPr>
          <w:p w:rsidR="00B01DD5" w:rsidRDefault="00B01DD5" w:rsidP="001F24ED">
            <w:pPr>
              <w:pStyle w:val="Standard"/>
              <w:rPr>
                <w:color w:val="C4BC96" w:themeColor="background2" w:themeShade="BF"/>
                <w:sz w:val="28"/>
                <w:szCs w:val="28"/>
              </w:rPr>
            </w:pPr>
          </w:p>
        </w:tc>
      </w:tr>
      <w:tr w:rsidR="00B01DD5" w:rsidTr="001F24ED">
        <w:tc>
          <w:tcPr>
            <w:tcW w:w="710" w:type="dxa"/>
            <w:tcBorders>
              <w:left w:val="nil"/>
              <w:right w:val="single" w:sz="4" w:space="0" w:color="auto"/>
            </w:tcBorders>
          </w:tcPr>
          <w:p w:rsidR="00B01DD5" w:rsidRDefault="00B01DD5" w:rsidP="001F24ED">
            <w:pPr>
              <w:pStyle w:val="Standard"/>
              <w:rPr>
                <w:sz w:val="18"/>
                <w:szCs w:val="18"/>
              </w:rPr>
            </w:pPr>
          </w:p>
          <w:p w:rsidR="00B01DD5" w:rsidRPr="004F5FDE" w:rsidRDefault="00B01DD5" w:rsidP="001F24ED">
            <w:pPr>
              <w:pStyle w:val="Standard"/>
              <w:rPr>
                <w:sz w:val="18"/>
                <w:szCs w:val="18"/>
              </w:rPr>
            </w:pPr>
            <w:r>
              <w:rPr>
                <w:sz w:val="18"/>
                <w:szCs w:val="18"/>
              </w:rPr>
              <w:t>90,0%</w:t>
            </w:r>
          </w:p>
        </w:tc>
        <w:tc>
          <w:tcPr>
            <w:tcW w:w="5145" w:type="dxa"/>
            <w:tcBorders>
              <w:left w:val="single" w:sz="4" w:space="0" w:color="auto"/>
              <w:right w:val="nil"/>
            </w:tcBorders>
          </w:tcPr>
          <w:p w:rsidR="00B01DD5" w:rsidRDefault="00B01DD5" w:rsidP="001F24ED">
            <w:pPr>
              <w:pStyle w:val="Standard"/>
              <w:rPr>
                <w:color w:val="C4BC96" w:themeColor="background2" w:themeShade="BF"/>
                <w:sz w:val="28"/>
                <w:szCs w:val="28"/>
              </w:rPr>
            </w:pPr>
          </w:p>
        </w:tc>
      </w:tr>
      <w:tr w:rsidR="00B01DD5" w:rsidTr="001F24ED">
        <w:tc>
          <w:tcPr>
            <w:tcW w:w="710" w:type="dxa"/>
            <w:tcBorders>
              <w:left w:val="nil"/>
              <w:right w:val="single" w:sz="4" w:space="0" w:color="auto"/>
            </w:tcBorders>
          </w:tcPr>
          <w:p w:rsidR="00B01DD5" w:rsidRDefault="00B01DD5" w:rsidP="001F24ED">
            <w:pPr>
              <w:pStyle w:val="Standard"/>
              <w:rPr>
                <w:sz w:val="18"/>
                <w:szCs w:val="18"/>
              </w:rPr>
            </w:pPr>
          </w:p>
          <w:p w:rsidR="00B01DD5" w:rsidRPr="004F5FDE" w:rsidRDefault="00B01DD5" w:rsidP="001F24ED">
            <w:pPr>
              <w:pStyle w:val="Standard"/>
              <w:rPr>
                <w:sz w:val="18"/>
                <w:szCs w:val="18"/>
              </w:rPr>
            </w:pPr>
            <w:r>
              <w:rPr>
                <w:sz w:val="18"/>
                <w:szCs w:val="18"/>
              </w:rPr>
              <w:t>80,0%</w:t>
            </w:r>
          </w:p>
        </w:tc>
        <w:tc>
          <w:tcPr>
            <w:tcW w:w="5145" w:type="dxa"/>
            <w:tcBorders>
              <w:left w:val="single" w:sz="4" w:space="0" w:color="auto"/>
              <w:right w:val="nil"/>
            </w:tcBorders>
          </w:tcPr>
          <w:p w:rsidR="00B01DD5" w:rsidRDefault="00B01DD5" w:rsidP="001F24ED">
            <w:pPr>
              <w:pStyle w:val="Standard"/>
              <w:rPr>
                <w:color w:val="C4BC96" w:themeColor="background2" w:themeShade="BF"/>
                <w:sz w:val="28"/>
                <w:szCs w:val="28"/>
              </w:rPr>
            </w:pPr>
          </w:p>
        </w:tc>
      </w:tr>
      <w:tr w:rsidR="00B01DD5" w:rsidTr="001F24ED">
        <w:tc>
          <w:tcPr>
            <w:tcW w:w="710" w:type="dxa"/>
            <w:tcBorders>
              <w:top w:val="single" w:sz="4" w:space="0" w:color="auto"/>
              <w:left w:val="nil"/>
              <w:right w:val="single" w:sz="4" w:space="0" w:color="auto"/>
            </w:tcBorders>
          </w:tcPr>
          <w:p w:rsidR="00B01DD5" w:rsidRDefault="00B01DD5" w:rsidP="001F24ED">
            <w:pPr>
              <w:pStyle w:val="Standard"/>
              <w:rPr>
                <w:sz w:val="18"/>
                <w:szCs w:val="18"/>
              </w:rPr>
            </w:pPr>
          </w:p>
          <w:p w:rsidR="00B01DD5" w:rsidRPr="004F5FDE" w:rsidRDefault="00B01DD5" w:rsidP="001F24ED">
            <w:pPr>
              <w:pStyle w:val="Standard"/>
              <w:rPr>
                <w:sz w:val="18"/>
                <w:szCs w:val="18"/>
              </w:rPr>
            </w:pPr>
            <w:r>
              <w:rPr>
                <w:sz w:val="18"/>
                <w:szCs w:val="18"/>
              </w:rPr>
              <w:t>70,0%</w:t>
            </w:r>
          </w:p>
        </w:tc>
        <w:tc>
          <w:tcPr>
            <w:tcW w:w="5145" w:type="dxa"/>
            <w:tcBorders>
              <w:top w:val="single" w:sz="4" w:space="0" w:color="auto"/>
              <w:left w:val="single" w:sz="4" w:space="0" w:color="auto"/>
              <w:right w:val="nil"/>
            </w:tcBorders>
          </w:tcPr>
          <w:p w:rsidR="00B01DD5" w:rsidRDefault="00B01DD5" w:rsidP="001F24ED">
            <w:pPr>
              <w:pStyle w:val="Standard"/>
              <w:rPr>
                <w:color w:val="C4BC96" w:themeColor="background2" w:themeShade="BF"/>
                <w:sz w:val="28"/>
                <w:szCs w:val="28"/>
              </w:rPr>
            </w:pPr>
          </w:p>
        </w:tc>
      </w:tr>
      <w:tr w:rsidR="00B01DD5" w:rsidTr="001F24ED">
        <w:trPr>
          <w:trHeight w:val="180"/>
        </w:trPr>
        <w:tc>
          <w:tcPr>
            <w:tcW w:w="710" w:type="dxa"/>
            <w:tcBorders>
              <w:left w:val="nil"/>
              <w:bottom w:val="single" w:sz="4" w:space="0" w:color="auto"/>
              <w:right w:val="single" w:sz="4" w:space="0" w:color="auto"/>
            </w:tcBorders>
          </w:tcPr>
          <w:p w:rsidR="00B01DD5" w:rsidRDefault="00B01DD5" w:rsidP="001F24ED">
            <w:pPr>
              <w:pStyle w:val="Standard"/>
              <w:rPr>
                <w:sz w:val="18"/>
                <w:szCs w:val="18"/>
              </w:rPr>
            </w:pPr>
          </w:p>
          <w:p w:rsidR="00B01DD5" w:rsidRPr="004F5FDE" w:rsidRDefault="00B01DD5" w:rsidP="001F24ED">
            <w:pPr>
              <w:pStyle w:val="Standard"/>
              <w:rPr>
                <w:sz w:val="18"/>
                <w:szCs w:val="18"/>
              </w:rPr>
            </w:pPr>
            <w:r>
              <w:rPr>
                <w:sz w:val="18"/>
                <w:szCs w:val="18"/>
              </w:rPr>
              <w:t>60,0%</w:t>
            </w:r>
          </w:p>
        </w:tc>
        <w:tc>
          <w:tcPr>
            <w:tcW w:w="5145" w:type="dxa"/>
            <w:tcBorders>
              <w:left w:val="single" w:sz="4" w:space="0" w:color="auto"/>
              <w:bottom w:val="single" w:sz="4" w:space="0" w:color="auto"/>
              <w:right w:val="nil"/>
            </w:tcBorders>
          </w:tcPr>
          <w:p w:rsidR="00B01DD5" w:rsidRDefault="00280266" w:rsidP="001F24ED">
            <w:pPr>
              <w:pStyle w:val="Standard"/>
              <w:rPr>
                <w:color w:val="C4BC96" w:themeColor="background2" w:themeShade="BF"/>
                <w:sz w:val="28"/>
                <w:szCs w:val="28"/>
              </w:rPr>
            </w:pPr>
            <w:r>
              <w:rPr>
                <w:noProof/>
                <w:color w:val="C4BC96" w:themeColor="background2" w:themeShade="BF"/>
                <w:sz w:val="28"/>
                <w:szCs w:val="28"/>
                <w:lang w:eastAsia="ru-RU"/>
              </w:rPr>
              <w:pict>
                <v:rect id="_x0000_s1026" style="position:absolute;margin-left:16.4pt;margin-top:12.05pt;width:21pt;height:134.25pt;z-index:251660288;mso-position-horizontal-relative:text;mso-position-vertical-relative:text" fillcolor="yellow"/>
              </w:pict>
            </w:r>
          </w:p>
        </w:tc>
      </w:tr>
      <w:tr w:rsidR="00B01DD5" w:rsidTr="001F24ED">
        <w:trPr>
          <w:trHeight w:val="180"/>
        </w:trPr>
        <w:tc>
          <w:tcPr>
            <w:tcW w:w="710" w:type="dxa"/>
            <w:tcBorders>
              <w:top w:val="single" w:sz="4" w:space="0" w:color="auto"/>
              <w:left w:val="nil"/>
              <w:bottom w:val="single" w:sz="4" w:space="0" w:color="auto"/>
              <w:right w:val="single" w:sz="4" w:space="0" w:color="auto"/>
            </w:tcBorders>
            <w:shd w:val="clear" w:color="auto" w:fill="auto"/>
          </w:tcPr>
          <w:p w:rsidR="00B01DD5" w:rsidRDefault="00B01DD5" w:rsidP="001F24ED">
            <w:pPr>
              <w:pStyle w:val="Standard"/>
              <w:rPr>
                <w:sz w:val="18"/>
                <w:szCs w:val="18"/>
              </w:rPr>
            </w:pPr>
          </w:p>
          <w:p w:rsidR="00B01DD5" w:rsidRPr="004F5FDE" w:rsidRDefault="00B01DD5" w:rsidP="001F24ED">
            <w:pPr>
              <w:pStyle w:val="Standard"/>
              <w:rPr>
                <w:sz w:val="18"/>
                <w:szCs w:val="18"/>
              </w:rPr>
            </w:pPr>
            <w:r>
              <w:rPr>
                <w:sz w:val="18"/>
                <w:szCs w:val="18"/>
              </w:rPr>
              <w:t>50,0%</w:t>
            </w:r>
          </w:p>
        </w:tc>
        <w:tc>
          <w:tcPr>
            <w:tcW w:w="5145" w:type="dxa"/>
            <w:tcBorders>
              <w:top w:val="single" w:sz="4" w:space="0" w:color="auto"/>
              <w:left w:val="single" w:sz="4" w:space="0" w:color="auto"/>
              <w:bottom w:val="single" w:sz="4" w:space="0" w:color="auto"/>
              <w:right w:val="nil"/>
            </w:tcBorders>
            <w:shd w:val="clear" w:color="auto" w:fill="auto"/>
          </w:tcPr>
          <w:p w:rsidR="00B01DD5" w:rsidRDefault="00280266" w:rsidP="001F24ED">
            <w:pPr>
              <w:pStyle w:val="Standard"/>
              <w:rPr>
                <w:color w:val="C4BC96" w:themeColor="background2" w:themeShade="BF"/>
                <w:sz w:val="28"/>
                <w:szCs w:val="28"/>
              </w:rPr>
            </w:pPr>
            <w:r>
              <w:rPr>
                <w:noProof/>
                <w:color w:val="C4BC96" w:themeColor="background2" w:themeShade="BF"/>
                <w:sz w:val="28"/>
                <w:szCs w:val="28"/>
                <w:lang w:eastAsia="ru-RU"/>
              </w:rPr>
              <w:pict>
                <v:rect id="_x0000_s1029" style="position:absolute;margin-left:180.65pt;margin-top:-.15pt;width:23.25pt;height:125.25pt;z-index:251663360;mso-position-horizontal-relative:text;mso-position-vertical-relative:text" fillcolor="yellow"/>
              </w:pict>
            </w:r>
          </w:p>
        </w:tc>
      </w:tr>
      <w:tr w:rsidR="00B01DD5" w:rsidTr="001F24ED">
        <w:trPr>
          <w:trHeight w:val="127"/>
        </w:trPr>
        <w:tc>
          <w:tcPr>
            <w:tcW w:w="710" w:type="dxa"/>
            <w:tcBorders>
              <w:top w:val="single" w:sz="4" w:space="0" w:color="auto"/>
              <w:left w:val="nil"/>
              <w:right w:val="single" w:sz="4" w:space="0" w:color="auto"/>
            </w:tcBorders>
          </w:tcPr>
          <w:p w:rsidR="00B01DD5" w:rsidRDefault="00B01DD5" w:rsidP="001F24ED">
            <w:pPr>
              <w:pStyle w:val="Standard"/>
              <w:rPr>
                <w:sz w:val="18"/>
                <w:szCs w:val="18"/>
              </w:rPr>
            </w:pPr>
          </w:p>
          <w:p w:rsidR="00B01DD5" w:rsidRPr="004F5FDE" w:rsidRDefault="00B01DD5" w:rsidP="001F24ED">
            <w:pPr>
              <w:pStyle w:val="Standard"/>
              <w:rPr>
                <w:sz w:val="18"/>
                <w:szCs w:val="18"/>
              </w:rPr>
            </w:pPr>
            <w:r>
              <w:rPr>
                <w:sz w:val="18"/>
                <w:szCs w:val="18"/>
              </w:rPr>
              <w:t>40,0%</w:t>
            </w:r>
          </w:p>
        </w:tc>
        <w:tc>
          <w:tcPr>
            <w:tcW w:w="5145" w:type="dxa"/>
            <w:tcBorders>
              <w:top w:val="single" w:sz="4" w:space="0" w:color="auto"/>
              <w:left w:val="single" w:sz="4" w:space="0" w:color="auto"/>
              <w:right w:val="nil"/>
            </w:tcBorders>
          </w:tcPr>
          <w:p w:rsidR="00B01DD5" w:rsidRDefault="00B01DD5" w:rsidP="001F24ED">
            <w:pPr>
              <w:pStyle w:val="Standard"/>
              <w:rPr>
                <w:color w:val="C4BC96" w:themeColor="background2" w:themeShade="BF"/>
                <w:sz w:val="28"/>
                <w:szCs w:val="28"/>
              </w:rPr>
            </w:pPr>
          </w:p>
        </w:tc>
      </w:tr>
      <w:tr w:rsidR="00B01DD5" w:rsidTr="001F24ED">
        <w:tc>
          <w:tcPr>
            <w:tcW w:w="710" w:type="dxa"/>
            <w:tcBorders>
              <w:left w:val="nil"/>
              <w:right w:val="single" w:sz="4" w:space="0" w:color="auto"/>
            </w:tcBorders>
          </w:tcPr>
          <w:p w:rsidR="00B01DD5" w:rsidRDefault="00B01DD5" w:rsidP="001F24ED">
            <w:pPr>
              <w:pStyle w:val="Standard"/>
              <w:rPr>
                <w:sz w:val="18"/>
                <w:szCs w:val="18"/>
              </w:rPr>
            </w:pPr>
          </w:p>
          <w:p w:rsidR="00B01DD5" w:rsidRPr="004F5FDE" w:rsidRDefault="00B01DD5" w:rsidP="001F24ED">
            <w:pPr>
              <w:pStyle w:val="Standard"/>
              <w:rPr>
                <w:sz w:val="18"/>
                <w:szCs w:val="18"/>
              </w:rPr>
            </w:pPr>
            <w:r>
              <w:rPr>
                <w:sz w:val="18"/>
                <w:szCs w:val="18"/>
              </w:rPr>
              <w:t>30,0%</w:t>
            </w:r>
          </w:p>
        </w:tc>
        <w:tc>
          <w:tcPr>
            <w:tcW w:w="5145" w:type="dxa"/>
            <w:tcBorders>
              <w:left w:val="single" w:sz="4" w:space="0" w:color="auto"/>
              <w:right w:val="nil"/>
            </w:tcBorders>
          </w:tcPr>
          <w:p w:rsidR="00B01DD5" w:rsidRDefault="00280266" w:rsidP="001F24ED">
            <w:pPr>
              <w:pStyle w:val="Standard"/>
              <w:rPr>
                <w:color w:val="C4BC96" w:themeColor="background2" w:themeShade="BF"/>
                <w:sz w:val="28"/>
                <w:szCs w:val="28"/>
              </w:rPr>
            </w:pPr>
            <w:r>
              <w:rPr>
                <w:noProof/>
                <w:color w:val="C4BC96" w:themeColor="background2" w:themeShade="BF"/>
                <w:sz w:val="28"/>
                <w:szCs w:val="28"/>
                <w:lang w:eastAsia="ru-RU"/>
              </w:rPr>
              <w:pict>
                <v:rect id="_x0000_s1028" style="position:absolute;margin-left:143.9pt;margin-top:14.45pt;width:21pt;height:68.25pt;z-index:251662336;mso-position-horizontal-relative:text;mso-position-vertical-relative:text" fillcolor="red"/>
              </w:pict>
            </w:r>
            <w:r>
              <w:rPr>
                <w:noProof/>
                <w:color w:val="C4BC96" w:themeColor="background2" w:themeShade="BF"/>
                <w:sz w:val="28"/>
                <w:szCs w:val="28"/>
                <w:lang w:eastAsia="ru-RU"/>
              </w:rPr>
              <w:pict>
                <v:rect id="_x0000_s1027" style="position:absolute;margin-left:54.65pt;margin-top:7.7pt;width:21pt;height:75pt;z-index:251661312;mso-position-horizontal-relative:text;mso-position-vertical-relative:text" fillcolor="#00b0f0"/>
              </w:pict>
            </w:r>
          </w:p>
        </w:tc>
      </w:tr>
      <w:tr w:rsidR="00B01DD5" w:rsidTr="001F24ED">
        <w:tc>
          <w:tcPr>
            <w:tcW w:w="710" w:type="dxa"/>
            <w:tcBorders>
              <w:left w:val="nil"/>
              <w:right w:val="single" w:sz="4" w:space="0" w:color="auto"/>
            </w:tcBorders>
          </w:tcPr>
          <w:p w:rsidR="00B01DD5" w:rsidRDefault="00B01DD5" w:rsidP="001F24ED">
            <w:pPr>
              <w:pStyle w:val="Standard"/>
              <w:rPr>
                <w:sz w:val="18"/>
                <w:szCs w:val="18"/>
              </w:rPr>
            </w:pPr>
          </w:p>
          <w:p w:rsidR="00B01DD5" w:rsidRPr="004F5FDE" w:rsidRDefault="00B01DD5" w:rsidP="001F24ED">
            <w:pPr>
              <w:pStyle w:val="Standard"/>
              <w:rPr>
                <w:sz w:val="18"/>
                <w:szCs w:val="18"/>
              </w:rPr>
            </w:pPr>
            <w:r>
              <w:rPr>
                <w:sz w:val="18"/>
                <w:szCs w:val="18"/>
              </w:rPr>
              <w:t>20,0%</w:t>
            </w:r>
          </w:p>
        </w:tc>
        <w:tc>
          <w:tcPr>
            <w:tcW w:w="5145" w:type="dxa"/>
            <w:tcBorders>
              <w:left w:val="single" w:sz="4" w:space="0" w:color="auto"/>
              <w:right w:val="nil"/>
            </w:tcBorders>
          </w:tcPr>
          <w:p w:rsidR="00B01DD5" w:rsidRDefault="00B01DD5" w:rsidP="001F24ED">
            <w:pPr>
              <w:pStyle w:val="Standard"/>
              <w:rPr>
                <w:color w:val="C4BC96" w:themeColor="background2" w:themeShade="BF"/>
                <w:sz w:val="28"/>
                <w:szCs w:val="28"/>
              </w:rPr>
            </w:pPr>
          </w:p>
        </w:tc>
      </w:tr>
      <w:tr w:rsidR="00B01DD5" w:rsidTr="001F24ED">
        <w:trPr>
          <w:trHeight w:val="195"/>
        </w:trPr>
        <w:tc>
          <w:tcPr>
            <w:tcW w:w="710" w:type="dxa"/>
            <w:tcBorders>
              <w:left w:val="nil"/>
              <w:bottom w:val="single" w:sz="4" w:space="0" w:color="auto"/>
              <w:right w:val="single" w:sz="4" w:space="0" w:color="auto"/>
            </w:tcBorders>
          </w:tcPr>
          <w:p w:rsidR="00B01DD5" w:rsidRDefault="00B01DD5" w:rsidP="001F24ED">
            <w:pPr>
              <w:pStyle w:val="Standard"/>
              <w:rPr>
                <w:sz w:val="18"/>
                <w:szCs w:val="18"/>
              </w:rPr>
            </w:pPr>
          </w:p>
          <w:p w:rsidR="00B01DD5" w:rsidRPr="004F5FDE" w:rsidRDefault="00B01DD5" w:rsidP="001F24ED">
            <w:pPr>
              <w:pStyle w:val="Standard"/>
              <w:rPr>
                <w:sz w:val="18"/>
                <w:szCs w:val="18"/>
              </w:rPr>
            </w:pPr>
            <w:r>
              <w:rPr>
                <w:sz w:val="18"/>
                <w:szCs w:val="18"/>
              </w:rPr>
              <w:t>10,0%</w:t>
            </w:r>
          </w:p>
        </w:tc>
        <w:tc>
          <w:tcPr>
            <w:tcW w:w="5145" w:type="dxa"/>
            <w:tcBorders>
              <w:left w:val="single" w:sz="4" w:space="0" w:color="auto"/>
              <w:bottom w:val="single" w:sz="4" w:space="0" w:color="auto"/>
              <w:right w:val="nil"/>
            </w:tcBorders>
          </w:tcPr>
          <w:p w:rsidR="00B01DD5" w:rsidRDefault="00B01DD5" w:rsidP="001F24ED">
            <w:pPr>
              <w:pStyle w:val="Standard"/>
              <w:rPr>
                <w:color w:val="C4BC96" w:themeColor="background2" w:themeShade="BF"/>
                <w:sz w:val="28"/>
                <w:szCs w:val="28"/>
              </w:rPr>
            </w:pPr>
          </w:p>
        </w:tc>
      </w:tr>
      <w:tr w:rsidR="00B01DD5" w:rsidTr="001F24ED">
        <w:trPr>
          <w:trHeight w:val="135"/>
        </w:trPr>
        <w:tc>
          <w:tcPr>
            <w:tcW w:w="710" w:type="dxa"/>
            <w:tcBorders>
              <w:top w:val="single" w:sz="4" w:space="0" w:color="auto"/>
              <w:left w:val="nil"/>
              <w:right w:val="single" w:sz="4" w:space="0" w:color="auto"/>
            </w:tcBorders>
          </w:tcPr>
          <w:p w:rsidR="00B01DD5" w:rsidRDefault="00B01DD5" w:rsidP="001F24ED">
            <w:pPr>
              <w:pStyle w:val="Standard"/>
              <w:rPr>
                <w:sz w:val="18"/>
                <w:szCs w:val="18"/>
              </w:rPr>
            </w:pPr>
          </w:p>
          <w:p w:rsidR="00B01DD5" w:rsidRDefault="00B01DD5" w:rsidP="001F24ED">
            <w:pPr>
              <w:pStyle w:val="Standard"/>
              <w:rPr>
                <w:sz w:val="18"/>
                <w:szCs w:val="18"/>
              </w:rPr>
            </w:pPr>
            <w:r>
              <w:rPr>
                <w:sz w:val="18"/>
                <w:szCs w:val="18"/>
              </w:rPr>
              <w:t xml:space="preserve"> 0,0%</w:t>
            </w:r>
          </w:p>
        </w:tc>
        <w:tc>
          <w:tcPr>
            <w:tcW w:w="5145" w:type="dxa"/>
            <w:tcBorders>
              <w:top w:val="single" w:sz="4" w:space="0" w:color="auto"/>
              <w:left w:val="single" w:sz="4" w:space="0" w:color="auto"/>
              <w:bottom w:val="single" w:sz="4" w:space="0" w:color="auto"/>
              <w:right w:val="nil"/>
            </w:tcBorders>
          </w:tcPr>
          <w:p w:rsidR="00B01DD5" w:rsidRDefault="00280266" w:rsidP="001F24ED">
            <w:pPr>
              <w:pStyle w:val="Standard"/>
              <w:rPr>
                <w:color w:val="C4BC96" w:themeColor="background2" w:themeShade="BF"/>
                <w:sz w:val="28"/>
                <w:szCs w:val="28"/>
              </w:rPr>
            </w:pPr>
            <w:r>
              <w:rPr>
                <w:noProof/>
                <w:color w:val="C4BC96" w:themeColor="background2" w:themeShade="BF"/>
                <w:sz w:val="28"/>
                <w:szCs w:val="28"/>
                <w:lang w:eastAsia="ru-RU"/>
              </w:rPr>
              <w:pict>
                <v:rect id="_x0000_s1030" style="position:absolute;margin-left:218.9pt;margin-top:2.6pt;width:19.5pt;height:16.5pt;z-index:251664384;mso-position-horizontal-relative:text;mso-position-vertical-relative:text" fillcolor="#00b0f0"/>
              </w:pict>
            </w:r>
          </w:p>
        </w:tc>
      </w:tr>
    </w:tbl>
    <w:p w:rsidR="00B01DD5" w:rsidRPr="00265135" w:rsidRDefault="00B01DD5" w:rsidP="00B01DD5">
      <w:pPr>
        <w:pStyle w:val="Standard"/>
        <w:rPr>
          <w:sz w:val="20"/>
        </w:rPr>
      </w:pPr>
      <w:r>
        <w:rPr>
          <w:color w:val="C4BC96" w:themeColor="background2" w:themeShade="BF"/>
          <w:sz w:val="28"/>
          <w:szCs w:val="28"/>
        </w:rPr>
        <w:br w:type="textWrapping" w:clear="all"/>
      </w:r>
      <w:r w:rsidRPr="00265135">
        <w:rPr>
          <w:sz w:val="20"/>
        </w:rPr>
        <w:t>начало года</w:t>
      </w:r>
      <w:r w:rsidR="00052C01">
        <w:rPr>
          <w:sz w:val="20"/>
        </w:rPr>
        <w:t xml:space="preserve">                          конец</w:t>
      </w:r>
      <w:r>
        <w:rPr>
          <w:sz w:val="20"/>
        </w:rPr>
        <w:t xml:space="preserve"> года</w:t>
      </w:r>
    </w:p>
    <w:tbl>
      <w:tblPr>
        <w:tblpPr w:leftFromText="180" w:rightFromText="180" w:vertAnchor="text" w:tblpX="7808" w:tblpY="-25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tblGrid>
      <w:tr w:rsidR="00B01DD5" w:rsidRPr="00265135" w:rsidTr="001F24ED">
        <w:trPr>
          <w:trHeight w:val="421"/>
        </w:trPr>
        <w:tc>
          <w:tcPr>
            <w:tcW w:w="1736" w:type="dxa"/>
            <w:shd w:val="clear" w:color="auto" w:fill="FF0000"/>
          </w:tcPr>
          <w:p w:rsidR="00B01DD5" w:rsidRPr="00265135" w:rsidRDefault="00B01DD5" w:rsidP="001F24ED">
            <w:pPr>
              <w:pStyle w:val="Standard"/>
              <w:rPr>
                <w:sz w:val="28"/>
                <w:szCs w:val="28"/>
              </w:rPr>
            </w:pPr>
            <w:r>
              <w:rPr>
                <w:sz w:val="28"/>
                <w:szCs w:val="28"/>
              </w:rPr>
              <w:t>высокий</w:t>
            </w:r>
          </w:p>
        </w:tc>
      </w:tr>
      <w:tr w:rsidR="00B01DD5" w:rsidRPr="00265135" w:rsidTr="001F24ED">
        <w:trPr>
          <w:trHeight w:val="385"/>
        </w:trPr>
        <w:tc>
          <w:tcPr>
            <w:tcW w:w="1736" w:type="dxa"/>
            <w:shd w:val="clear" w:color="auto" w:fill="FFFF00"/>
          </w:tcPr>
          <w:p w:rsidR="00B01DD5" w:rsidRPr="00265135" w:rsidRDefault="00B01DD5" w:rsidP="001F24ED">
            <w:pPr>
              <w:pStyle w:val="Standard"/>
              <w:rPr>
                <w:sz w:val="28"/>
                <w:szCs w:val="28"/>
              </w:rPr>
            </w:pPr>
            <w:r>
              <w:rPr>
                <w:sz w:val="28"/>
                <w:szCs w:val="28"/>
              </w:rPr>
              <w:t>средний</w:t>
            </w:r>
          </w:p>
        </w:tc>
      </w:tr>
      <w:tr w:rsidR="00B01DD5" w:rsidRPr="00265135" w:rsidTr="001F24ED">
        <w:trPr>
          <w:trHeight w:val="390"/>
        </w:trPr>
        <w:tc>
          <w:tcPr>
            <w:tcW w:w="1736" w:type="dxa"/>
            <w:shd w:val="clear" w:color="auto" w:fill="00B0F0"/>
          </w:tcPr>
          <w:p w:rsidR="00B01DD5" w:rsidRPr="00265135" w:rsidRDefault="00B01DD5" w:rsidP="001F24ED">
            <w:pPr>
              <w:pStyle w:val="Standard"/>
              <w:rPr>
                <w:sz w:val="28"/>
                <w:szCs w:val="28"/>
              </w:rPr>
            </w:pPr>
            <w:r>
              <w:rPr>
                <w:sz w:val="28"/>
                <w:szCs w:val="28"/>
              </w:rPr>
              <w:t>низкий</w:t>
            </w:r>
          </w:p>
        </w:tc>
      </w:tr>
    </w:tbl>
    <w:p w:rsidR="00054353" w:rsidRPr="005C3A1C" w:rsidRDefault="00054353" w:rsidP="00AC0276">
      <w:pPr>
        <w:widowControl/>
        <w:suppressAutoHyphens w:val="0"/>
        <w:spacing w:line="240" w:lineRule="auto"/>
        <w:jc w:val="center"/>
        <w:rPr>
          <w:rFonts w:eastAsiaTheme="minorEastAsia"/>
          <w:sz w:val="28"/>
          <w:szCs w:val="28"/>
          <w:lang w:eastAsia="ru-RU"/>
        </w:rPr>
      </w:pPr>
    </w:p>
    <w:p w:rsidR="00A60689" w:rsidRPr="001718FA" w:rsidRDefault="00A60689" w:rsidP="001718FA">
      <w:pPr>
        <w:widowControl/>
        <w:suppressAutoHyphens w:val="0"/>
        <w:spacing w:line="240" w:lineRule="auto"/>
        <w:ind w:left="4" w:right="20" w:firstLine="716"/>
        <w:jc w:val="both"/>
        <w:rPr>
          <w:rFonts w:eastAsia="Times New Roman"/>
          <w:kern w:val="0"/>
          <w:sz w:val="28"/>
          <w:szCs w:val="28"/>
          <w:lang w:eastAsia="ru-RU" w:bidi="ar-SA"/>
        </w:rPr>
      </w:pPr>
    </w:p>
    <w:p w:rsidR="00F91271" w:rsidRDefault="00F91271" w:rsidP="00034D4B">
      <w:pPr>
        <w:widowControl/>
        <w:suppressAutoHyphens w:val="0"/>
        <w:spacing w:line="240" w:lineRule="auto"/>
        <w:jc w:val="center"/>
        <w:rPr>
          <w:rFonts w:eastAsia="Times New Roman"/>
          <w:b/>
          <w:bCs/>
          <w:i/>
          <w:color w:val="000000"/>
          <w:kern w:val="0"/>
          <w:sz w:val="28"/>
          <w:szCs w:val="28"/>
          <w:lang w:eastAsia="ru-RU" w:bidi="ar-SA"/>
        </w:rPr>
      </w:pPr>
      <w:r>
        <w:rPr>
          <w:rFonts w:eastAsia="Times New Roman"/>
          <w:b/>
          <w:bCs/>
          <w:i/>
          <w:color w:val="000000"/>
          <w:kern w:val="0"/>
          <w:sz w:val="28"/>
          <w:szCs w:val="28"/>
          <w:lang w:eastAsia="ru-RU" w:bidi="ar-SA"/>
        </w:rPr>
        <w:t>Оздоровительная работа</w:t>
      </w:r>
    </w:p>
    <w:p w:rsidR="00F91271" w:rsidRDefault="00F91271" w:rsidP="00F91271">
      <w:pPr>
        <w:widowControl/>
        <w:suppressAutoHyphens w:val="0"/>
        <w:spacing w:line="240" w:lineRule="auto"/>
        <w:ind w:firstLine="709"/>
        <w:jc w:val="both"/>
        <w:rPr>
          <w:rFonts w:eastAsia="Times New Roman"/>
          <w:bCs/>
          <w:color w:val="000000"/>
          <w:kern w:val="0"/>
          <w:sz w:val="28"/>
          <w:szCs w:val="28"/>
          <w:lang w:eastAsia="ru-RU" w:bidi="ar-SA"/>
        </w:rPr>
      </w:pPr>
      <w:r w:rsidRPr="00F91271">
        <w:rPr>
          <w:rFonts w:eastAsia="Times New Roman"/>
          <w:bCs/>
          <w:color w:val="000000"/>
          <w:kern w:val="0"/>
          <w:sz w:val="28"/>
          <w:szCs w:val="28"/>
          <w:lang w:eastAsia="ru-RU" w:bidi="ar-SA"/>
        </w:rPr>
        <w:t xml:space="preserve"> Важным показателем результатов работы ДОУ является здоровье детей.</w:t>
      </w:r>
    </w:p>
    <w:p w:rsidR="00F91271" w:rsidRDefault="00F91271" w:rsidP="00F91271">
      <w:pPr>
        <w:widowControl/>
        <w:suppressAutoHyphens w:val="0"/>
        <w:spacing w:line="240" w:lineRule="auto"/>
        <w:jc w:val="both"/>
        <w:rPr>
          <w:rFonts w:eastAsia="Calibri"/>
          <w:kern w:val="0"/>
          <w:sz w:val="28"/>
          <w:szCs w:val="22"/>
          <w:lang w:eastAsia="en-US" w:bidi="ar-SA"/>
        </w:rPr>
      </w:pPr>
      <w:r w:rsidRPr="008A1E26">
        <w:rPr>
          <w:rFonts w:eastAsia="Calibri"/>
          <w:kern w:val="0"/>
          <w:sz w:val="28"/>
          <w:szCs w:val="22"/>
          <w:lang w:eastAsia="en-US" w:bidi="ar-SA"/>
        </w:rPr>
        <w:t>Для сохранения физического и психического здоровья большое внимание уделяется режиму работы, расписанию образовательной деят</w:t>
      </w:r>
      <w:r>
        <w:rPr>
          <w:rFonts w:eastAsia="Calibri"/>
          <w:kern w:val="0"/>
          <w:sz w:val="28"/>
          <w:szCs w:val="22"/>
          <w:lang w:eastAsia="en-US" w:bidi="ar-SA"/>
        </w:rPr>
        <w:t>ельности, соблюдению санитарно-</w:t>
      </w:r>
      <w:r w:rsidRPr="008A1E26">
        <w:rPr>
          <w:rFonts w:eastAsia="Calibri"/>
          <w:kern w:val="0"/>
          <w:sz w:val="28"/>
          <w:szCs w:val="22"/>
          <w:lang w:eastAsia="en-US" w:bidi="ar-SA"/>
        </w:rPr>
        <w:t>гигиенических норм. Учебная нагрузка не превышает предельно допустимой нормы. Проводится комплексная диагностика уровня физического развития и состояния здоровья дошкольников. Мониторинг показателей состояния здоровья детей в конце учебного года, владения двигательными действиями, физической подготовленности выявил позитивные изменения.</w:t>
      </w:r>
    </w:p>
    <w:p w:rsidR="00F61D38" w:rsidRPr="00857DB5" w:rsidRDefault="00F61D38" w:rsidP="00F61D38">
      <w:pPr>
        <w:widowControl/>
        <w:spacing w:after="60" w:line="240" w:lineRule="auto"/>
        <w:ind w:left="567"/>
        <w:jc w:val="center"/>
        <w:rPr>
          <w:rFonts w:eastAsia="Times New Roman"/>
          <w:b/>
          <w:i/>
          <w:kern w:val="0"/>
          <w:sz w:val="28"/>
          <w:szCs w:val="28"/>
          <w:lang w:eastAsia="ar-SA" w:bidi="ar-SA"/>
        </w:rPr>
      </w:pPr>
      <w:r w:rsidRPr="00857DB5">
        <w:rPr>
          <w:rFonts w:eastAsia="Times New Roman"/>
          <w:b/>
          <w:i/>
          <w:kern w:val="0"/>
          <w:sz w:val="28"/>
          <w:szCs w:val="28"/>
          <w:lang w:eastAsia="ar-SA" w:bidi="ar-SA"/>
        </w:rPr>
        <w:t>Результаты оздоровительной работы</w:t>
      </w:r>
    </w:p>
    <w:p w:rsidR="004B69F2" w:rsidRPr="00025EC8" w:rsidRDefault="004B69F2" w:rsidP="00F61D38">
      <w:pPr>
        <w:widowControl/>
        <w:spacing w:after="60" w:line="240" w:lineRule="auto"/>
        <w:ind w:left="567"/>
        <w:jc w:val="center"/>
        <w:rPr>
          <w:rFonts w:eastAsia="Times New Roman"/>
          <w:b/>
          <w:i/>
          <w:kern w:val="0"/>
          <w:sz w:val="28"/>
          <w:szCs w:val="28"/>
          <w:highlight w:val="yellow"/>
          <w:lang w:eastAsia="ar-SA" w:bidi="ar-SA"/>
        </w:rPr>
      </w:pPr>
    </w:p>
    <w:tbl>
      <w:tblPr>
        <w:tblW w:w="0" w:type="auto"/>
        <w:tblInd w:w="392" w:type="dxa"/>
        <w:tblLayout w:type="fixed"/>
        <w:tblLook w:val="0000" w:firstRow="0" w:lastRow="0" w:firstColumn="0" w:lastColumn="0" w:noHBand="0" w:noVBand="0"/>
      </w:tblPr>
      <w:tblGrid>
        <w:gridCol w:w="4394"/>
        <w:gridCol w:w="1418"/>
        <w:gridCol w:w="1559"/>
        <w:gridCol w:w="1701"/>
      </w:tblGrid>
      <w:tr w:rsidR="00F61D38" w:rsidRPr="00025EC8" w:rsidTr="00F61D38">
        <w:tc>
          <w:tcPr>
            <w:tcW w:w="4394" w:type="dxa"/>
            <w:tcBorders>
              <w:top w:val="single" w:sz="4" w:space="0" w:color="000000"/>
              <w:left w:val="single" w:sz="4" w:space="0" w:color="000000"/>
              <w:bottom w:val="single" w:sz="4" w:space="0" w:color="000000"/>
            </w:tcBorders>
            <w:shd w:val="clear" w:color="auto" w:fill="auto"/>
          </w:tcPr>
          <w:p w:rsidR="00F61D38" w:rsidRPr="00857DB5" w:rsidRDefault="00F61D38" w:rsidP="00A66BCB">
            <w:pPr>
              <w:widowControl/>
              <w:spacing w:line="240" w:lineRule="auto"/>
              <w:ind w:left="567"/>
              <w:jc w:val="center"/>
              <w:rPr>
                <w:rFonts w:eastAsia="Times New Roman"/>
                <w:kern w:val="0"/>
                <w:sz w:val="28"/>
                <w:szCs w:val="28"/>
                <w:lang w:eastAsia="ar-SA" w:bidi="ar-SA"/>
              </w:rPr>
            </w:pPr>
            <w:r w:rsidRPr="00857DB5">
              <w:rPr>
                <w:rFonts w:eastAsia="Times New Roman"/>
                <w:kern w:val="0"/>
                <w:sz w:val="28"/>
                <w:szCs w:val="28"/>
                <w:lang w:eastAsia="ar-SA" w:bidi="ar-SA"/>
              </w:rPr>
              <w:t xml:space="preserve">Параметры </w:t>
            </w:r>
          </w:p>
        </w:tc>
        <w:tc>
          <w:tcPr>
            <w:tcW w:w="1418" w:type="dxa"/>
            <w:tcBorders>
              <w:top w:val="single" w:sz="4" w:space="0" w:color="000000"/>
              <w:left w:val="single" w:sz="4" w:space="0" w:color="000000"/>
              <w:bottom w:val="single" w:sz="4" w:space="0" w:color="000000"/>
            </w:tcBorders>
            <w:shd w:val="clear" w:color="auto" w:fill="auto"/>
          </w:tcPr>
          <w:p w:rsidR="00F61D38" w:rsidRPr="00857DB5" w:rsidRDefault="00F61D38" w:rsidP="00857DB5">
            <w:pPr>
              <w:widowControl/>
              <w:spacing w:line="240" w:lineRule="auto"/>
              <w:jc w:val="center"/>
              <w:rPr>
                <w:rFonts w:eastAsia="Times New Roman"/>
                <w:kern w:val="0"/>
                <w:sz w:val="28"/>
                <w:szCs w:val="28"/>
                <w:lang w:eastAsia="ar-SA" w:bidi="ar-SA"/>
              </w:rPr>
            </w:pPr>
            <w:r w:rsidRPr="00857DB5">
              <w:rPr>
                <w:rFonts w:eastAsia="Times New Roman"/>
                <w:kern w:val="0"/>
                <w:sz w:val="28"/>
                <w:szCs w:val="28"/>
                <w:lang w:eastAsia="ar-SA" w:bidi="ar-SA"/>
              </w:rPr>
              <w:t>201</w:t>
            </w:r>
            <w:r w:rsidR="003835E8">
              <w:rPr>
                <w:rFonts w:eastAsia="Times New Roman"/>
                <w:kern w:val="0"/>
                <w:sz w:val="28"/>
                <w:szCs w:val="28"/>
                <w:lang w:eastAsia="ar-SA" w:bidi="ar-SA"/>
              </w:rPr>
              <w:t>8</w:t>
            </w:r>
            <w:r w:rsidRPr="00857DB5">
              <w:rPr>
                <w:rFonts w:eastAsia="Times New Roman"/>
                <w:kern w:val="0"/>
                <w:sz w:val="28"/>
                <w:szCs w:val="28"/>
                <w:lang w:eastAsia="ar-SA" w:bidi="ar-SA"/>
              </w:rPr>
              <w:t xml:space="preserve"> год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61D38" w:rsidRPr="00857DB5" w:rsidRDefault="00F61D38" w:rsidP="00857DB5">
            <w:pPr>
              <w:widowControl/>
              <w:spacing w:line="240" w:lineRule="auto"/>
              <w:jc w:val="center"/>
              <w:rPr>
                <w:rFonts w:eastAsia="Times New Roman"/>
                <w:kern w:val="0"/>
                <w:sz w:val="28"/>
                <w:szCs w:val="28"/>
                <w:lang w:eastAsia="ar-SA" w:bidi="ar-SA"/>
              </w:rPr>
            </w:pPr>
            <w:r w:rsidRPr="00857DB5">
              <w:rPr>
                <w:rFonts w:eastAsia="Times New Roman"/>
                <w:kern w:val="0"/>
                <w:sz w:val="28"/>
                <w:szCs w:val="28"/>
                <w:lang w:eastAsia="ar-SA" w:bidi="ar-SA"/>
              </w:rPr>
              <w:t>201</w:t>
            </w:r>
            <w:r w:rsidR="003835E8">
              <w:rPr>
                <w:rFonts w:eastAsia="Times New Roman"/>
                <w:kern w:val="0"/>
                <w:sz w:val="28"/>
                <w:szCs w:val="28"/>
                <w:lang w:eastAsia="ar-SA" w:bidi="ar-SA"/>
              </w:rPr>
              <w:t>9</w:t>
            </w:r>
            <w:r w:rsidRPr="00857DB5">
              <w:rPr>
                <w:rFonts w:eastAsia="Times New Roman"/>
                <w:kern w:val="0"/>
                <w:sz w:val="28"/>
                <w:szCs w:val="28"/>
                <w:lang w:eastAsia="ar-SA" w:bidi="ar-SA"/>
              </w:rPr>
              <w:t xml:space="preserve"> год</w:t>
            </w:r>
          </w:p>
        </w:tc>
        <w:tc>
          <w:tcPr>
            <w:tcW w:w="1701" w:type="dxa"/>
            <w:tcBorders>
              <w:top w:val="single" w:sz="4" w:space="0" w:color="000000"/>
              <w:left w:val="single" w:sz="4" w:space="0" w:color="000000"/>
              <w:bottom w:val="single" w:sz="4" w:space="0" w:color="000000"/>
              <w:right w:val="single" w:sz="4" w:space="0" w:color="000000"/>
            </w:tcBorders>
          </w:tcPr>
          <w:p w:rsidR="00F61D38" w:rsidRPr="00857DB5" w:rsidRDefault="003835E8" w:rsidP="00857DB5">
            <w:pPr>
              <w:widowControl/>
              <w:spacing w:line="240" w:lineRule="auto"/>
              <w:jc w:val="center"/>
              <w:rPr>
                <w:rFonts w:eastAsia="Times New Roman"/>
                <w:kern w:val="0"/>
                <w:sz w:val="28"/>
                <w:szCs w:val="28"/>
                <w:lang w:eastAsia="ar-SA" w:bidi="ar-SA"/>
              </w:rPr>
            </w:pPr>
            <w:r>
              <w:rPr>
                <w:rFonts w:eastAsia="Times New Roman"/>
                <w:kern w:val="0"/>
                <w:sz w:val="28"/>
                <w:szCs w:val="28"/>
                <w:lang w:eastAsia="ar-SA" w:bidi="ar-SA"/>
              </w:rPr>
              <w:t>2020</w:t>
            </w:r>
            <w:r w:rsidR="00F61D38" w:rsidRPr="00857DB5">
              <w:rPr>
                <w:rFonts w:eastAsia="Times New Roman"/>
                <w:kern w:val="0"/>
                <w:sz w:val="28"/>
                <w:szCs w:val="28"/>
                <w:lang w:eastAsia="ar-SA" w:bidi="ar-SA"/>
              </w:rPr>
              <w:t xml:space="preserve"> год</w:t>
            </w:r>
          </w:p>
        </w:tc>
      </w:tr>
      <w:tr w:rsidR="00F61D38" w:rsidRPr="00025EC8" w:rsidTr="00F61D38">
        <w:tc>
          <w:tcPr>
            <w:tcW w:w="4394" w:type="dxa"/>
            <w:tcBorders>
              <w:top w:val="single" w:sz="4" w:space="0" w:color="000000"/>
              <w:left w:val="single" w:sz="4" w:space="0" w:color="000000"/>
              <w:bottom w:val="single" w:sz="4" w:space="0" w:color="000000"/>
            </w:tcBorders>
            <w:shd w:val="clear" w:color="auto" w:fill="auto"/>
          </w:tcPr>
          <w:p w:rsidR="00F61D38" w:rsidRPr="00857DB5" w:rsidRDefault="00F61D38" w:rsidP="00F61D38">
            <w:pPr>
              <w:widowControl/>
              <w:spacing w:line="240" w:lineRule="auto"/>
              <w:rPr>
                <w:rFonts w:eastAsia="Times New Roman"/>
                <w:kern w:val="0"/>
                <w:sz w:val="28"/>
                <w:szCs w:val="28"/>
                <w:lang w:eastAsia="ar-SA" w:bidi="ar-SA"/>
              </w:rPr>
            </w:pPr>
            <w:r w:rsidRPr="00857DB5">
              <w:rPr>
                <w:rFonts w:eastAsia="Times New Roman"/>
                <w:kern w:val="0"/>
                <w:sz w:val="28"/>
                <w:szCs w:val="28"/>
                <w:lang w:eastAsia="ar-SA" w:bidi="ar-SA"/>
              </w:rPr>
              <w:t>Всего заболеваний</w:t>
            </w:r>
          </w:p>
        </w:tc>
        <w:tc>
          <w:tcPr>
            <w:tcW w:w="1418" w:type="dxa"/>
            <w:tcBorders>
              <w:top w:val="single" w:sz="4" w:space="0" w:color="000000"/>
              <w:left w:val="single" w:sz="4" w:space="0" w:color="000000"/>
              <w:bottom w:val="single" w:sz="4" w:space="0" w:color="000000"/>
            </w:tcBorders>
            <w:shd w:val="clear" w:color="auto" w:fill="auto"/>
          </w:tcPr>
          <w:p w:rsidR="00F61D38" w:rsidRPr="00857DB5" w:rsidRDefault="00F61D38" w:rsidP="00A66BCB">
            <w:pPr>
              <w:widowControl/>
              <w:spacing w:line="240" w:lineRule="auto"/>
              <w:jc w:val="center"/>
              <w:rPr>
                <w:rFonts w:eastAsia="Times New Roman"/>
                <w:kern w:val="0"/>
                <w:sz w:val="28"/>
                <w:szCs w:val="28"/>
                <w:lang w:eastAsia="ar-SA" w:bidi="ar-SA"/>
              </w:rPr>
            </w:pPr>
            <w:r w:rsidRPr="00857DB5">
              <w:rPr>
                <w:rFonts w:eastAsia="Times New Roman"/>
                <w:kern w:val="0"/>
                <w:sz w:val="28"/>
                <w:szCs w:val="28"/>
                <w:lang w:eastAsia="ar-SA" w:bidi="ar-SA"/>
              </w:rPr>
              <w:t>82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61D38" w:rsidRPr="00857DB5" w:rsidRDefault="00F61D38" w:rsidP="00A66BCB">
            <w:pPr>
              <w:widowControl/>
              <w:spacing w:line="240" w:lineRule="auto"/>
              <w:jc w:val="center"/>
              <w:rPr>
                <w:rFonts w:eastAsia="Times New Roman"/>
                <w:kern w:val="0"/>
                <w:sz w:val="28"/>
                <w:szCs w:val="28"/>
                <w:lang w:eastAsia="ar-SA" w:bidi="ar-SA"/>
              </w:rPr>
            </w:pPr>
            <w:r w:rsidRPr="00857DB5">
              <w:rPr>
                <w:rFonts w:eastAsia="Times New Roman"/>
                <w:kern w:val="0"/>
                <w:sz w:val="28"/>
                <w:szCs w:val="28"/>
                <w:lang w:eastAsia="ar-SA" w:bidi="ar-SA"/>
              </w:rPr>
              <w:t>98</w:t>
            </w:r>
          </w:p>
        </w:tc>
        <w:tc>
          <w:tcPr>
            <w:tcW w:w="1701" w:type="dxa"/>
            <w:tcBorders>
              <w:top w:val="single" w:sz="4" w:space="0" w:color="000000"/>
              <w:left w:val="single" w:sz="4" w:space="0" w:color="000000"/>
              <w:bottom w:val="single" w:sz="4" w:space="0" w:color="000000"/>
              <w:right w:val="single" w:sz="4" w:space="0" w:color="000000"/>
            </w:tcBorders>
          </w:tcPr>
          <w:p w:rsidR="00F61D38" w:rsidRPr="00857DB5" w:rsidRDefault="00F61D38" w:rsidP="00A66BCB">
            <w:pPr>
              <w:widowControl/>
              <w:spacing w:line="240" w:lineRule="auto"/>
              <w:jc w:val="center"/>
              <w:rPr>
                <w:rFonts w:eastAsia="Times New Roman"/>
                <w:kern w:val="0"/>
                <w:sz w:val="28"/>
                <w:szCs w:val="28"/>
                <w:lang w:eastAsia="ar-SA" w:bidi="ar-SA"/>
              </w:rPr>
            </w:pPr>
          </w:p>
        </w:tc>
      </w:tr>
      <w:tr w:rsidR="00F61D38" w:rsidRPr="00025EC8" w:rsidTr="00F61D38">
        <w:tc>
          <w:tcPr>
            <w:tcW w:w="4394" w:type="dxa"/>
            <w:tcBorders>
              <w:top w:val="single" w:sz="4" w:space="0" w:color="000000"/>
              <w:left w:val="single" w:sz="4" w:space="0" w:color="000000"/>
              <w:bottom w:val="single" w:sz="4" w:space="0" w:color="000000"/>
            </w:tcBorders>
            <w:shd w:val="clear" w:color="auto" w:fill="auto"/>
          </w:tcPr>
          <w:p w:rsidR="00F61D38" w:rsidRPr="00857DB5" w:rsidRDefault="00F61D38" w:rsidP="00F61D38">
            <w:pPr>
              <w:widowControl/>
              <w:spacing w:line="240" w:lineRule="auto"/>
              <w:jc w:val="both"/>
              <w:rPr>
                <w:rFonts w:eastAsia="Times New Roman"/>
                <w:kern w:val="0"/>
                <w:sz w:val="28"/>
                <w:szCs w:val="28"/>
                <w:lang w:eastAsia="ar-SA" w:bidi="ar-SA"/>
              </w:rPr>
            </w:pPr>
            <w:r w:rsidRPr="00857DB5">
              <w:rPr>
                <w:rFonts w:eastAsia="Times New Roman"/>
                <w:kern w:val="0"/>
                <w:sz w:val="28"/>
                <w:szCs w:val="28"/>
                <w:lang w:eastAsia="ar-SA" w:bidi="ar-SA"/>
              </w:rPr>
              <w:t>Количество дней, пропущенных по болезни</w:t>
            </w:r>
          </w:p>
        </w:tc>
        <w:tc>
          <w:tcPr>
            <w:tcW w:w="1418" w:type="dxa"/>
            <w:tcBorders>
              <w:top w:val="single" w:sz="4" w:space="0" w:color="000000"/>
              <w:left w:val="single" w:sz="4" w:space="0" w:color="000000"/>
              <w:bottom w:val="single" w:sz="4" w:space="0" w:color="000000"/>
            </w:tcBorders>
            <w:shd w:val="clear" w:color="auto" w:fill="auto"/>
          </w:tcPr>
          <w:p w:rsidR="00F61D38" w:rsidRPr="00857DB5" w:rsidRDefault="00052C01" w:rsidP="00A66BCB">
            <w:pPr>
              <w:widowControl/>
              <w:spacing w:line="240" w:lineRule="auto"/>
              <w:jc w:val="center"/>
              <w:rPr>
                <w:rFonts w:eastAsia="Times New Roman"/>
                <w:kern w:val="0"/>
                <w:sz w:val="28"/>
                <w:szCs w:val="28"/>
                <w:lang w:eastAsia="ar-SA" w:bidi="ar-SA"/>
              </w:rPr>
            </w:pPr>
            <w:r>
              <w:rPr>
                <w:rFonts w:eastAsia="Times New Roman"/>
                <w:kern w:val="0"/>
                <w:sz w:val="28"/>
                <w:szCs w:val="28"/>
                <w:lang w:eastAsia="ar-SA" w:bidi="ar-SA"/>
              </w:rPr>
              <w:t>1</w:t>
            </w:r>
            <w:r w:rsidR="00F61D38" w:rsidRPr="00857DB5">
              <w:rPr>
                <w:rFonts w:eastAsia="Times New Roman"/>
                <w:kern w:val="0"/>
                <w:sz w:val="28"/>
                <w:szCs w:val="28"/>
                <w:lang w:eastAsia="ar-SA" w:bidi="ar-SA"/>
              </w:rPr>
              <w:t>523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61D38" w:rsidRPr="00857DB5" w:rsidRDefault="00F61D38" w:rsidP="00A66BCB">
            <w:pPr>
              <w:widowControl/>
              <w:spacing w:line="240" w:lineRule="auto"/>
              <w:jc w:val="center"/>
              <w:rPr>
                <w:rFonts w:eastAsia="Times New Roman"/>
                <w:kern w:val="0"/>
                <w:sz w:val="28"/>
                <w:szCs w:val="28"/>
                <w:lang w:eastAsia="ar-SA" w:bidi="ar-SA"/>
              </w:rPr>
            </w:pPr>
            <w:r w:rsidRPr="00857DB5">
              <w:rPr>
                <w:rFonts w:eastAsia="Times New Roman"/>
                <w:kern w:val="0"/>
                <w:sz w:val="28"/>
                <w:szCs w:val="28"/>
                <w:lang w:eastAsia="ar-SA" w:bidi="ar-SA"/>
              </w:rPr>
              <w:t>186</w:t>
            </w:r>
          </w:p>
        </w:tc>
        <w:tc>
          <w:tcPr>
            <w:tcW w:w="1701" w:type="dxa"/>
            <w:tcBorders>
              <w:top w:val="single" w:sz="4" w:space="0" w:color="000000"/>
              <w:left w:val="single" w:sz="4" w:space="0" w:color="000000"/>
              <w:bottom w:val="single" w:sz="4" w:space="0" w:color="000000"/>
              <w:right w:val="single" w:sz="4" w:space="0" w:color="000000"/>
            </w:tcBorders>
          </w:tcPr>
          <w:p w:rsidR="00F61D38" w:rsidRPr="00857DB5" w:rsidRDefault="00F61D38" w:rsidP="00052C01">
            <w:pPr>
              <w:widowControl/>
              <w:spacing w:line="240" w:lineRule="auto"/>
              <w:jc w:val="center"/>
              <w:rPr>
                <w:rFonts w:eastAsia="Times New Roman"/>
                <w:kern w:val="0"/>
                <w:sz w:val="28"/>
                <w:szCs w:val="28"/>
                <w:highlight w:val="yellow"/>
                <w:lang w:eastAsia="ar-SA" w:bidi="ar-SA"/>
              </w:rPr>
            </w:pPr>
          </w:p>
        </w:tc>
      </w:tr>
      <w:tr w:rsidR="00F61D38" w:rsidRPr="00287DEF" w:rsidTr="00F61D38">
        <w:tc>
          <w:tcPr>
            <w:tcW w:w="4394" w:type="dxa"/>
            <w:tcBorders>
              <w:top w:val="single" w:sz="4" w:space="0" w:color="000000"/>
              <w:left w:val="single" w:sz="4" w:space="0" w:color="000000"/>
              <w:bottom w:val="single" w:sz="4" w:space="0" w:color="000000"/>
            </w:tcBorders>
            <w:shd w:val="clear" w:color="auto" w:fill="auto"/>
          </w:tcPr>
          <w:p w:rsidR="00F61D38" w:rsidRPr="00025EC8" w:rsidRDefault="00F61D38" w:rsidP="00F61D38">
            <w:pPr>
              <w:widowControl/>
              <w:spacing w:line="240" w:lineRule="auto"/>
              <w:jc w:val="both"/>
              <w:rPr>
                <w:rFonts w:eastAsia="Times New Roman"/>
                <w:kern w:val="0"/>
                <w:sz w:val="28"/>
                <w:szCs w:val="28"/>
                <w:highlight w:val="yellow"/>
                <w:lang w:eastAsia="ar-SA" w:bidi="ar-SA"/>
              </w:rPr>
            </w:pPr>
            <w:r w:rsidRPr="00857DB5">
              <w:rPr>
                <w:rFonts w:eastAsia="Times New Roman"/>
                <w:kern w:val="0"/>
                <w:sz w:val="28"/>
                <w:szCs w:val="28"/>
                <w:lang w:eastAsia="ar-SA" w:bidi="ar-SA"/>
              </w:rPr>
              <w:t>Пропуск дней по болезни одним ребенком</w:t>
            </w:r>
          </w:p>
        </w:tc>
        <w:tc>
          <w:tcPr>
            <w:tcW w:w="1418" w:type="dxa"/>
            <w:tcBorders>
              <w:top w:val="single" w:sz="4" w:space="0" w:color="000000"/>
              <w:left w:val="single" w:sz="4" w:space="0" w:color="000000"/>
              <w:bottom w:val="single" w:sz="4" w:space="0" w:color="000000"/>
            </w:tcBorders>
            <w:shd w:val="clear" w:color="auto" w:fill="auto"/>
          </w:tcPr>
          <w:p w:rsidR="00F61D38" w:rsidRPr="00857DB5" w:rsidRDefault="006E4FE1" w:rsidP="006E4FE1">
            <w:pPr>
              <w:widowControl/>
              <w:spacing w:line="240" w:lineRule="auto"/>
              <w:jc w:val="center"/>
              <w:rPr>
                <w:rFonts w:eastAsia="Times New Roman"/>
                <w:kern w:val="0"/>
                <w:sz w:val="28"/>
                <w:szCs w:val="28"/>
                <w:lang w:eastAsia="ar-SA" w:bidi="ar-SA"/>
              </w:rPr>
            </w:pPr>
            <w:r>
              <w:rPr>
                <w:rFonts w:eastAsia="Times New Roman"/>
                <w:kern w:val="0"/>
                <w:sz w:val="28"/>
                <w:szCs w:val="28"/>
                <w:lang w:eastAsia="ar-SA" w:bidi="ar-SA"/>
              </w:rPr>
              <w:t>13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61D38" w:rsidRPr="00857DB5" w:rsidRDefault="006E4FE1" w:rsidP="00A66BCB">
            <w:pPr>
              <w:widowControl/>
              <w:spacing w:line="240" w:lineRule="auto"/>
              <w:jc w:val="center"/>
              <w:rPr>
                <w:rFonts w:eastAsia="Times New Roman"/>
                <w:kern w:val="0"/>
                <w:sz w:val="28"/>
                <w:szCs w:val="28"/>
                <w:lang w:eastAsia="ar-SA" w:bidi="ar-SA"/>
              </w:rPr>
            </w:pPr>
            <w:r>
              <w:rPr>
                <w:rFonts w:eastAsia="Times New Roman"/>
                <w:kern w:val="0"/>
                <w:sz w:val="28"/>
                <w:szCs w:val="28"/>
                <w:lang w:eastAsia="ar-SA" w:bidi="ar-SA"/>
              </w:rPr>
              <w:t>6</w:t>
            </w:r>
          </w:p>
        </w:tc>
        <w:tc>
          <w:tcPr>
            <w:tcW w:w="1701" w:type="dxa"/>
            <w:tcBorders>
              <w:top w:val="single" w:sz="4" w:space="0" w:color="000000"/>
              <w:left w:val="single" w:sz="4" w:space="0" w:color="000000"/>
              <w:bottom w:val="single" w:sz="4" w:space="0" w:color="000000"/>
              <w:right w:val="single" w:sz="4" w:space="0" w:color="000000"/>
            </w:tcBorders>
          </w:tcPr>
          <w:p w:rsidR="00F61D38" w:rsidRPr="00857DB5" w:rsidRDefault="00F61D38" w:rsidP="00A66BCB">
            <w:pPr>
              <w:widowControl/>
              <w:spacing w:line="240" w:lineRule="auto"/>
              <w:jc w:val="center"/>
              <w:rPr>
                <w:rFonts w:eastAsia="Times New Roman"/>
                <w:kern w:val="0"/>
                <w:sz w:val="28"/>
                <w:szCs w:val="28"/>
                <w:lang w:eastAsia="ar-SA" w:bidi="ar-SA"/>
              </w:rPr>
            </w:pPr>
          </w:p>
        </w:tc>
      </w:tr>
    </w:tbl>
    <w:p w:rsidR="00F61D38" w:rsidRPr="00287DEF" w:rsidRDefault="00F61D38" w:rsidP="00F61D38">
      <w:pPr>
        <w:widowControl/>
        <w:spacing w:line="240" w:lineRule="auto"/>
        <w:ind w:left="567"/>
        <w:jc w:val="both"/>
        <w:rPr>
          <w:rFonts w:eastAsia="Times New Roman"/>
          <w:kern w:val="0"/>
          <w:sz w:val="28"/>
          <w:szCs w:val="28"/>
          <w:lang w:eastAsia="ar-SA" w:bidi="ar-SA"/>
        </w:rPr>
      </w:pPr>
    </w:p>
    <w:p w:rsidR="00F61D38" w:rsidRPr="00F61D38" w:rsidRDefault="00F61D38" w:rsidP="00F61D38">
      <w:pPr>
        <w:widowControl/>
        <w:spacing w:line="240" w:lineRule="auto"/>
        <w:jc w:val="both"/>
        <w:rPr>
          <w:rFonts w:eastAsia="Times New Roman"/>
          <w:kern w:val="0"/>
          <w:sz w:val="28"/>
          <w:szCs w:val="28"/>
          <w:lang w:eastAsia="ar-SA" w:bidi="ar-SA"/>
        </w:rPr>
      </w:pPr>
      <w:r w:rsidRPr="00857DB5">
        <w:rPr>
          <w:rFonts w:eastAsia="Times New Roman"/>
          <w:kern w:val="0"/>
          <w:sz w:val="28"/>
          <w:szCs w:val="28"/>
          <w:lang w:eastAsia="ar-SA" w:bidi="ar-SA"/>
        </w:rPr>
        <w:t>Показатели заболеваемости за 201</w:t>
      </w:r>
      <w:r w:rsidR="00FA2B16">
        <w:rPr>
          <w:rFonts w:eastAsia="Times New Roman"/>
          <w:kern w:val="0"/>
          <w:sz w:val="28"/>
          <w:szCs w:val="28"/>
          <w:lang w:eastAsia="ar-SA" w:bidi="ar-SA"/>
        </w:rPr>
        <w:t>9</w:t>
      </w:r>
      <w:r w:rsidRPr="00857DB5">
        <w:rPr>
          <w:rFonts w:eastAsia="Times New Roman"/>
          <w:kern w:val="0"/>
          <w:sz w:val="28"/>
          <w:szCs w:val="28"/>
          <w:lang w:eastAsia="ar-SA" w:bidi="ar-SA"/>
        </w:rPr>
        <w:t xml:space="preserve"> год обусловлены обострением эпидемиологической обстановки по заболеваемости ОРВИ и гриппом зимой и весной среди детского населения региона.</w:t>
      </w:r>
    </w:p>
    <w:p w:rsidR="00F91271" w:rsidRPr="00F91271" w:rsidRDefault="00F91271" w:rsidP="00F91271">
      <w:pPr>
        <w:widowControl/>
        <w:suppressAutoHyphens w:val="0"/>
        <w:spacing w:line="240" w:lineRule="auto"/>
        <w:rPr>
          <w:rFonts w:eastAsia="Times New Roman"/>
          <w:bCs/>
          <w:color w:val="000000"/>
          <w:kern w:val="0"/>
          <w:sz w:val="28"/>
          <w:szCs w:val="28"/>
          <w:lang w:eastAsia="ru-RU" w:bidi="ar-SA"/>
        </w:rPr>
      </w:pPr>
    </w:p>
    <w:p w:rsidR="00091D47" w:rsidRPr="005C3A1C" w:rsidRDefault="00091D47" w:rsidP="00034D4B">
      <w:pPr>
        <w:widowControl/>
        <w:suppressAutoHyphens w:val="0"/>
        <w:spacing w:line="240" w:lineRule="auto"/>
        <w:jc w:val="center"/>
        <w:rPr>
          <w:rFonts w:eastAsia="Times New Roman"/>
          <w:i/>
          <w:color w:val="000000"/>
          <w:kern w:val="0"/>
          <w:sz w:val="28"/>
          <w:szCs w:val="28"/>
          <w:lang w:eastAsia="ru-RU" w:bidi="ar-SA"/>
        </w:rPr>
      </w:pPr>
      <w:r w:rsidRPr="005C3A1C">
        <w:rPr>
          <w:rFonts w:eastAsia="Times New Roman"/>
          <w:b/>
          <w:bCs/>
          <w:i/>
          <w:color w:val="000000"/>
          <w:kern w:val="0"/>
          <w:sz w:val="28"/>
          <w:szCs w:val="28"/>
          <w:lang w:eastAsia="ru-RU" w:bidi="ar-SA"/>
        </w:rPr>
        <w:t>Воспитательная работа</w:t>
      </w:r>
    </w:p>
    <w:p w:rsidR="00091D47" w:rsidRDefault="00091D47" w:rsidP="00512504">
      <w:pPr>
        <w:widowControl/>
        <w:suppressAutoHyphens w:val="0"/>
        <w:spacing w:line="240" w:lineRule="auto"/>
        <w:jc w:val="both"/>
        <w:rPr>
          <w:rFonts w:eastAsia="Times New Roman"/>
          <w:color w:val="000000"/>
          <w:kern w:val="0"/>
          <w:sz w:val="28"/>
          <w:szCs w:val="28"/>
          <w:lang w:eastAsia="ru-RU" w:bidi="ar-SA"/>
        </w:rPr>
      </w:pPr>
      <w:r w:rsidRPr="005C3A1C">
        <w:rPr>
          <w:rFonts w:eastAsia="Times New Roman"/>
          <w:color w:val="000000"/>
          <w:kern w:val="0"/>
          <w:sz w:val="28"/>
          <w:szCs w:val="28"/>
          <w:lang w:eastAsia="ru-RU" w:bidi="ar-SA"/>
        </w:rPr>
        <w:t>Чтобы выбрать стратегию воспитательной работы, в 201</w:t>
      </w:r>
      <w:r w:rsidR="00FA2B16">
        <w:rPr>
          <w:rFonts w:eastAsia="Times New Roman"/>
          <w:color w:val="000000"/>
          <w:kern w:val="0"/>
          <w:sz w:val="28"/>
          <w:szCs w:val="28"/>
          <w:lang w:eastAsia="ru-RU" w:bidi="ar-SA"/>
        </w:rPr>
        <w:t>9</w:t>
      </w:r>
      <w:r w:rsidRPr="005C3A1C">
        <w:rPr>
          <w:rFonts w:eastAsia="Times New Roman"/>
          <w:color w:val="000000"/>
          <w:kern w:val="0"/>
          <w:sz w:val="28"/>
          <w:szCs w:val="28"/>
          <w:lang w:eastAsia="ru-RU" w:bidi="ar-SA"/>
        </w:rPr>
        <w:t xml:space="preserve"> году проводился ана</w:t>
      </w:r>
      <w:r w:rsidR="00DE77FB">
        <w:rPr>
          <w:rFonts w:eastAsia="Times New Roman"/>
          <w:color w:val="000000"/>
          <w:kern w:val="0"/>
          <w:sz w:val="28"/>
          <w:szCs w:val="28"/>
          <w:lang w:eastAsia="ru-RU" w:bidi="ar-SA"/>
        </w:rPr>
        <w:t>лиз состава семей воспитанников:</w:t>
      </w:r>
    </w:p>
    <w:p w:rsidR="0033309E" w:rsidRPr="0033309E" w:rsidRDefault="0033309E" w:rsidP="00512504">
      <w:pPr>
        <w:pStyle w:val="Textbody"/>
        <w:widowControl/>
        <w:spacing w:after="0"/>
        <w:jc w:val="both"/>
      </w:pPr>
      <w:proofErr w:type="spellStart"/>
      <w:r w:rsidRPr="0033309E">
        <w:rPr>
          <w:sz w:val="26"/>
          <w:szCs w:val="26"/>
        </w:rPr>
        <w:t>Количество</w:t>
      </w:r>
      <w:proofErr w:type="spellEnd"/>
      <w:r w:rsidR="00CC2927">
        <w:rPr>
          <w:sz w:val="26"/>
          <w:szCs w:val="26"/>
          <w:lang w:val="ru-RU"/>
        </w:rPr>
        <w:t xml:space="preserve"> </w:t>
      </w:r>
      <w:r w:rsidRPr="0033309E">
        <w:rPr>
          <w:sz w:val="26"/>
          <w:szCs w:val="26"/>
          <w:lang w:val="ru-RU"/>
        </w:rPr>
        <w:t xml:space="preserve">семей - </w:t>
      </w:r>
      <w:r w:rsidR="00FA2B16">
        <w:rPr>
          <w:sz w:val="26"/>
          <w:szCs w:val="26"/>
          <w:lang w:val="ru-RU"/>
        </w:rPr>
        <w:t>74</w:t>
      </w:r>
    </w:p>
    <w:p w:rsidR="00901845" w:rsidRPr="00901845" w:rsidRDefault="0033309E" w:rsidP="00512504">
      <w:pPr>
        <w:pStyle w:val="Textbody"/>
        <w:widowControl/>
        <w:spacing w:after="0"/>
        <w:jc w:val="both"/>
        <w:rPr>
          <w:sz w:val="26"/>
          <w:szCs w:val="26"/>
          <w:lang w:val="ru-RU"/>
        </w:rPr>
      </w:pPr>
      <w:proofErr w:type="spellStart"/>
      <w:r w:rsidRPr="0033309E">
        <w:rPr>
          <w:sz w:val="26"/>
          <w:szCs w:val="26"/>
        </w:rPr>
        <w:t>Количество</w:t>
      </w:r>
      <w:proofErr w:type="spellEnd"/>
      <w:r w:rsidR="00CC2927">
        <w:rPr>
          <w:sz w:val="26"/>
          <w:szCs w:val="26"/>
          <w:lang w:val="ru-RU"/>
        </w:rPr>
        <w:t xml:space="preserve"> </w:t>
      </w:r>
      <w:proofErr w:type="spellStart"/>
      <w:r w:rsidRPr="0033309E">
        <w:rPr>
          <w:sz w:val="26"/>
          <w:szCs w:val="26"/>
        </w:rPr>
        <w:t>родителей</w:t>
      </w:r>
      <w:proofErr w:type="spellEnd"/>
      <w:r w:rsidRPr="0033309E">
        <w:rPr>
          <w:sz w:val="26"/>
          <w:szCs w:val="26"/>
        </w:rPr>
        <w:t xml:space="preserve"> –  </w:t>
      </w:r>
      <w:r w:rsidR="00FA2B16">
        <w:rPr>
          <w:sz w:val="26"/>
          <w:szCs w:val="26"/>
          <w:lang w:val="ru-RU"/>
        </w:rPr>
        <w:t>110</w:t>
      </w:r>
    </w:p>
    <w:p w:rsidR="00ED46AF" w:rsidRDefault="0033309E" w:rsidP="00512504">
      <w:pPr>
        <w:pStyle w:val="Textbody"/>
        <w:widowControl/>
        <w:spacing w:after="0"/>
        <w:jc w:val="both"/>
        <w:rPr>
          <w:sz w:val="26"/>
          <w:szCs w:val="26"/>
          <w:lang w:val="ru-RU"/>
        </w:rPr>
      </w:pPr>
      <w:r>
        <w:rPr>
          <w:sz w:val="26"/>
          <w:szCs w:val="26"/>
          <w:lang w:val="ru-RU"/>
        </w:rPr>
        <w:t>М</w:t>
      </w:r>
      <w:r w:rsidR="00CC2927">
        <w:rPr>
          <w:sz w:val="26"/>
          <w:szCs w:val="26"/>
          <w:lang w:val="ru-RU"/>
        </w:rPr>
        <w:t>ногодетные семьи</w:t>
      </w:r>
      <w:r w:rsidR="00ED46AF">
        <w:rPr>
          <w:sz w:val="26"/>
          <w:szCs w:val="26"/>
        </w:rPr>
        <w:t xml:space="preserve"> – </w:t>
      </w:r>
      <w:r w:rsidR="003835E8">
        <w:rPr>
          <w:sz w:val="26"/>
          <w:szCs w:val="26"/>
          <w:lang w:val="ru-RU"/>
        </w:rPr>
        <w:t xml:space="preserve"> 53</w:t>
      </w:r>
    </w:p>
    <w:p w:rsidR="00DE77FB" w:rsidRPr="00DE77FB" w:rsidRDefault="0033309E" w:rsidP="00512504">
      <w:pPr>
        <w:pStyle w:val="Textbody"/>
        <w:widowControl/>
        <w:spacing w:after="0"/>
        <w:jc w:val="both"/>
        <w:rPr>
          <w:b/>
          <w:sz w:val="26"/>
          <w:szCs w:val="26"/>
          <w:lang w:val="ru-RU"/>
        </w:rPr>
      </w:pPr>
      <w:proofErr w:type="spellStart"/>
      <w:r w:rsidRPr="00DE77FB">
        <w:rPr>
          <w:sz w:val="26"/>
          <w:szCs w:val="26"/>
        </w:rPr>
        <w:t>Н</w:t>
      </w:r>
      <w:r w:rsidR="00CC2927">
        <w:rPr>
          <w:sz w:val="26"/>
          <w:szCs w:val="26"/>
        </w:rPr>
        <w:t>еполны</w:t>
      </w:r>
      <w:proofErr w:type="spellEnd"/>
      <w:r w:rsidR="00CC2927">
        <w:rPr>
          <w:sz w:val="26"/>
          <w:szCs w:val="26"/>
          <w:lang w:val="ru-RU"/>
        </w:rPr>
        <w:t xml:space="preserve">е </w:t>
      </w:r>
      <w:proofErr w:type="spellStart"/>
      <w:r w:rsidR="00CC2927">
        <w:rPr>
          <w:sz w:val="26"/>
          <w:szCs w:val="26"/>
        </w:rPr>
        <w:t>сем</w:t>
      </w:r>
      <w:r w:rsidR="00CC2927">
        <w:rPr>
          <w:sz w:val="26"/>
          <w:szCs w:val="26"/>
          <w:lang w:val="ru-RU"/>
        </w:rPr>
        <w:t>ьи</w:t>
      </w:r>
      <w:proofErr w:type="spellEnd"/>
      <w:r w:rsidR="00DE77FB">
        <w:rPr>
          <w:sz w:val="26"/>
          <w:szCs w:val="26"/>
        </w:rPr>
        <w:t xml:space="preserve"> – </w:t>
      </w:r>
      <w:r w:rsidR="00E340BB" w:rsidRPr="00E340BB">
        <w:rPr>
          <w:sz w:val="26"/>
          <w:szCs w:val="26"/>
          <w:lang w:val="ru-RU"/>
        </w:rPr>
        <w:t>7</w:t>
      </w:r>
      <w:r w:rsidR="00DE77FB" w:rsidRPr="00E340BB">
        <w:rPr>
          <w:sz w:val="26"/>
          <w:szCs w:val="26"/>
          <w:lang w:val="ru-RU"/>
        </w:rPr>
        <w:t xml:space="preserve"> (</w:t>
      </w:r>
      <w:r w:rsidR="00E340BB" w:rsidRPr="00E340BB">
        <w:rPr>
          <w:sz w:val="26"/>
          <w:szCs w:val="26"/>
          <w:lang w:val="ru-RU"/>
        </w:rPr>
        <w:t>10</w:t>
      </w:r>
      <w:r w:rsidR="00CC2927">
        <w:rPr>
          <w:sz w:val="26"/>
          <w:szCs w:val="26"/>
          <w:lang w:val="ru-RU"/>
        </w:rPr>
        <w:t xml:space="preserve"> </w:t>
      </w:r>
      <w:proofErr w:type="spellStart"/>
      <w:r w:rsidR="00CC2927">
        <w:rPr>
          <w:sz w:val="26"/>
          <w:szCs w:val="26"/>
          <w:lang w:val="ru-RU"/>
        </w:rPr>
        <w:t>реб</w:t>
      </w:r>
      <w:proofErr w:type="spellEnd"/>
      <w:r w:rsidR="00CC2927">
        <w:rPr>
          <w:sz w:val="26"/>
          <w:szCs w:val="26"/>
          <w:lang w:val="ru-RU"/>
        </w:rPr>
        <w:t>.</w:t>
      </w:r>
      <w:r w:rsidR="00DE77FB" w:rsidRPr="00E340BB">
        <w:rPr>
          <w:sz w:val="26"/>
          <w:szCs w:val="26"/>
          <w:lang w:val="ru-RU"/>
        </w:rPr>
        <w:t>)</w:t>
      </w:r>
    </w:p>
    <w:p w:rsidR="00ED46AF" w:rsidRDefault="0033309E" w:rsidP="00512504">
      <w:pPr>
        <w:pStyle w:val="Textbody"/>
        <w:widowControl/>
        <w:spacing w:after="0"/>
        <w:jc w:val="both"/>
      </w:pPr>
      <w:proofErr w:type="spellStart"/>
      <w:r w:rsidRPr="00DE77FB">
        <w:rPr>
          <w:sz w:val="26"/>
          <w:szCs w:val="26"/>
        </w:rPr>
        <w:lastRenderedPageBreak/>
        <w:t>М</w:t>
      </w:r>
      <w:r w:rsidR="00CC2927">
        <w:rPr>
          <w:sz w:val="26"/>
          <w:szCs w:val="26"/>
        </w:rPr>
        <w:t>алообеспеченны</w:t>
      </w:r>
      <w:proofErr w:type="spellEnd"/>
      <w:r w:rsidR="00CC2927">
        <w:rPr>
          <w:sz w:val="26"/>
          <w:szCs w:val="26"/>
          <w:lang w:val="ru-RU"/>
        </w:rPr>
        <w:t xml:space="preserve">е </w:t>
      </w:r>
      <w:proofErr w:type="spellStart"/>
      <w:r w:rsidR="00CC2927">
        <w:rPr>
          <w:sz w:val="26"/>
          <w:szCs w:val="26"/>
        </w:rPr>
        <w:t>сем</w:t>
      </w:r>
      <w:r w:rsidR="00CC2927">
        <w:rPr>
          <w:sz w:val="26"/>
          <w:szCs w:val="26"/>
          <w:lang w:val="ru-RU"/>
        </w:rPr>
        <w:t>ьи</w:t>
      </w:r>
      <w:proofErr w:type="spellEnd"/>
      <w:r w:rsidR="00CC2927">
        <w:rPr>
          <w:sz w:val="26"/>
          <w:szCs w:val="26"/>
          <w:lang w:val="ru-RU"/>
        </w:rPr>
        <w:t xml:space="preserve"> </w:t>
      </w:r>
      <w:r w:rsidR="00DE77FB" w:rsidRPr="00437756">
        <w:rPr>
          <w:sz w:val="26"/>
          <w:szCs w:val="26"/>
        </w:rPr>
        <w:t xml:space="preserve">– </w:t>
      </w:r>
      <w:r w:rsidR="003835E8">
        <w:rPr>
          <w:sz w:val="26"/>
          <w:szCs w:val="26"/>
          <w:lang w:val="ru-RU"/>
        </w:rPr>
        <w:t>50</w:t>
      </w:r>
      <w:r w:rsidR="00DE77FB" w:rsidRPr="00437756">
        <w:rPr>
          <w:sz w:val="26"/>
          <w:szCs w:val="26"/>
          <w:lang w:val="ru-RU"/>
        </w:rPr>
        <w:t xml:space="preserve"> (</w:t>
      </w:r>
      <w:r w:rsidR="003835E8">
        <w:rPr>
          <w:sz w:val="26"/>
          <w:szCs w:val="26"/>
          <w:lang w:val="ru-RU"/>
        </w:rPr>
        <w:t>63</w:t>
      </w:r>
      <w:r w:rsidR="00CC2927">
        <w:rPr>
          <w:sz w:val="26"/>
          <w:szCs w:val="26"/>
          <w:lang w:val="ru-RU"/>
        </w:rPr>
        <w:t xml:space="preserve"> </w:t>
      </w:r>
      <w:proofErr w:type="spellStart"/>
      <w:r w:rsidR="00CC2927">
        <w:rPr>
          <w:sz w:val="26"/>
          <w:szCs w:val="26"/>
          <w:lang w:val="ru-RU"/>
        </w:rPr>
        <w:t>реб</w:t>
      </w:r>
      <w:proofErr w:type="spellEnd"/>
      <w:r w:rsidR="00CC2927">
        <w:rPr>
          <w:sz w:val="26"/>
          <w:szCs w:val="26"/>
          <w:lang w:val="ru-RU"/>
        </w:rPr>
        <w:t>.</w:t>
      </w:r>
      <w:r w:rsidR="00DE77FB" w:rsidRPr="00437756">
        <w:rPr>
          <w:sz w:val="26"/>
          <w:szCs w:val="26"/>
          <w:lang w:val="ru-RU"/>
        </w:rPr>
        <w:t>)</w:t>
      </w:r>
    </w:p>
    <w:p w:rsidR="00DE77FB" w:rsidRPr="00DE77FB" w:rsidRDefault="0033309E" w:rsidP="00512504">
      <w:pPr>
        <w:pStyle w:val="Textbody"/>
        <w:widowControl/>
        <w:spacing w:after="0"/>
        <w:jc w:val="both"/>
        <w:rPr>
          <w:b/>
          <w:sz w:val="26"/>
          <w:szCs w:val="26"/>
          <w:lang w:val="ru-RU"/>
        </w:rPr>
      </w:pPr>
      <w:r>
        <w:rPr>
          <w:sz w:val="26"/>
          <w:szCs w:val="26"/>
          <w:lang w:val="ru-RU"/>
        </w:rPr>
        <w:t>О</w:t>
      </w:r>
      <w:r w:rsidR="00DE77FB">
        <w:rPr>
          <w:sz w:val="26"/>
          <w:szCs w:val="26"/>
          <w:lang w:val="ru-RU"/>
        </w:rPr>
        <w:t xml:space="preserve">формлено опекунство – </w:t>
      </w:r>
      <w:r w:rsidR="003835E8">
        <w:rPr>
          <w:sz w:val="26"/>
          <w:szCs w:val="26"/>
          <w:lang w:val="ru-RU"/>
        </w:rPr>
        <w:t>0</w:t>
      </w:r>
    </w:p>
    <w:p w:rsidR="00ED46AF" w:rsidRPr="0033309E" w:rsidRDefault="0033309E" w:rsidP="00512504">
      <w:pPr>
        <w:widowControl/>
        <w:suppressAutoHyphens w:val="0"/>
        <w:spacing w:line="240" w:lineRule="auto"/>
        <w:jc w:val="both"/>
        <w:rPr>
          <w:rFonts w:eastAsia="Times New Roman"/>
          <w:color w:val="000000"/>
          <w:kern w:val="0"/>
          <w:sz w:val="28"/>
          <w:szCs w:val="28"/>
          <w:lang w:eastAsia="ru-RU" w:bidi="ar-SA"/>
        </w:rPr>
      </w:pPr>
      <w:r w:rsidRPr="005C3A1C">
        <w:rPr>
          <w:rFonts w:eastAsia="Times New Roman"/>
          <w:color w:val="000000"/>
          <w:kern w:val="0"/>
          <w:sz w:val="28"/>
          <w:szCs w:val="28"/>
          <w:lang w:eastAsia="ru-RU" w:bidi="ar-SA"/>
        </w:rPr>
        <w:t xml:space="preserve">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w:t>
      </w:r>
    </w:p>
    <w:p w:rsidR="008402FF" w:rsidRDefault="008402FF" w:rsidP="00512504">
      <w:pPr>
        <w:autoSpaceDE w:val="0"/>
        <w:spacing w:line="240" w:lineRule="auto"/>
        <w:jc w:val="both"/>
        <w:rPr>
          <w:rFonts w:eastAsia="Times New Roman"/>
          <w:kern w:val="0"/>
          <w:sz w:val="28"/>
          <w:szCs w:val="28"/>
          <w:lang w:eastAsia="ar-SA" w:bidi="ar-SA"/>
        </w:rPr>
      </w:pPr>
      <w:r w:rsidRPr="008402FF">
        <w:rPr>
          <w:rFonts w:eastAsia="Times New Roman"/>
          <w:kern w:val="0"/>
          <w:sz w:val="28"/>
          <w:szCs w:val="28"/>
          <w:lang w:eastAsia="ar-SA" w:bidi="ar-SA"/>
        </w:rPr>
        <w:t xml:space="preserve">В </w:t>
      </w:r>
      <w:r>
        <w:rPr>
          <w:rFonts w:eastAsia="Times New Roman"/>
          <w:kern w:val="0"/>
          <w:sz w:val="28"/>
          <w:szCs w:val="28"/>
          <w:lang w:eastAsia="ar-SA" w:bidi="ar-SA"/>
        </w:rPr>
        <w:t xml:space="preserve">течение года воспитанники </w:t>
      </w:r>
      <w:r w:rsidRPr="008402FF">
        <w:rPr>
          <w:rFonts w:eastAsia="Times New Roman"/>
          <w:kern w:val="0"/>
          <w:sz w:val="28"/>
          <w:szCs w:val="28"/>
          <w:lang w:eastAsia="ar-SA" w:bidi="ar-SA"/>
        </w:rPr>
        <w:t xml:space="preserve">принимали активное участие </w:t>
      </w:r>
      <w:r w:rsidR="00025EC8">
        <w:rPr>
          <w:rFonts w:eastAsia="Times New Roman"/>
          <w:kern w:val="0"/>
          <w:sz w:val="28"/>
          <w:szCs w:val="28"/>
          <w:lang w:eastAsia="ar-SA" w:bidi="ar-SA"/>
        </w:rPr>
        <w:t>в различных мероприятиях;</w:t>
      </w:r>
    </w:p>
    <w:p w:rsidR="00197530" w:rsidRDefault="00025EC8" w:rsidP="00512504">
      <w:pPr>
        <w:widowControl/>
        <w:suppressAutoHyphens w:val="0"/>
        <w:spacing w:line="240" w:lineRule="auto"/>
        <w:jc w:val="both"/>
        <w:rPr>
          <w:rFonts w:eastAsia="Times New Roman"/>
          <w:kern w:val="0"/>
          <w:sz w:val="28"/>
          <w:szCs w:val="28"/>
          <w:lang w:eastAsia="ru-RU" w:bidi="ar-SA"/>
        </w:rPr>
      </w:pPr>
      <w:r>
        <w:rPr>
          <w:rFonts w:eastAsia="Times New Roman"/>
          <w:kern w:val="0"/>
          <w:sz w:val="28"/>
          <w:szCs w:val="28"/>
          <w:lang w:eastAsia="ru-RU" w:bidi="ar-SA"/>
        </w:rPr>
        <w:t>Принял</w:t>
      </w:r>
      <w:r w:rsidR="006650C5">
        <w:rPr>
          <w:rFonts w:eastAsia="Times New Roman"/>
          <w:kern w:val="0"/>
          <w:sz w:val="28"/>
          <w:szCs w:val="28"/>
          <w:lang w:eastAsia="ru-RU" w:bidi="ar-SA"/>
        </w:rPr>
        <w:t>и участие в параде победы 9 мая</w:t>
      </w:r>
      <w:r w:rsidR="00615482">
        <w:rPr>
          <w:rFonts w:eastAsia="Times New Roman"/>
          <w:kern w:val="0"/>
          <w:sz w:val="28"/>
          <w:szCs w:val="28"/>
          <w:lang w:eastAsia="ru-RU" w:bidi="ar-SA"/>
        </w:rPr>
        <w:t>;</w:t>
      </w:r>
    </w:p>
    <w:p w:rsidR="00E977D1" w:rsidRDefault="00E977D1" w:rsidP="00E977D1">
      <w:pPr>
        <w:pStyle w:val="Standard"/>
        <w:rPr>
          <w:sz w:val="28"/>
          <w:szCs w:val="28"/>
        </w:rPr>
      </w:pPr>
      <w:r w:rsidRPr="00F11913">
        <w:rPr>
          <w:sz w:val="28"/>
          <w:szCs w:val="28"/>
        </w:rPr>
        <w:t>Образовательный процесс в ДОУ строился в соответствии с учебным и годовым планом, расписанием непосредственной образовательной деятельности, рабочей программой каждой группы составленной на начало учебного года. Реализация плана осуществлялась через использование различных форм и методов организации образователь</w:t>
      </w:r>
      <w:r>
        <w:rPr>
          <w:sz w:val="28"/>
          <w:szCs w:val="28"/>
        </w:rPr>
        <w:t>ной деятельности: работа впод</w:t>
      </w:r>
      <w:r w:rsidRPr="00F11913">
        <w:rPr>
          <w:sz w:val="28"/>
          <w:szCs w:val="28"/>
        </w:rPr>
        <w:t xml:space="preserve">группах, индивидуально, в парах, которые использовались в зависимости от возраста, индивидуальных особенностей детей, а так же от сложности программного материала. </w:t>
      </w:r>
    </w:p>
    <w:p w:rsidR="00E977D1" w:rsidRDefault="00E977D1" w:rsidP="00E977D1">
      <w:pPr>
        <w:pStyle w:val="Standard"/>
        <w:rPr>
          <w:sz w:val="28"/>
          <w:szCs w:val="28"/>
        </w:rPr>
      </w:pPr>
      <w:r w:rsidRPr="00F11913">
        <w:rPr>
          <w:sz w:val="28"/>
          <w:szCs w:val="28"/>
        </w:rPr>
        <w:t xml:space="preserve">Организация учебно - воспитательной работы предусматривает обеспечение развития различных видов деятельности с учётом возможностей и потребностей самих детей. Обеспечивался сбалансированный режим дня и рациональная организация всех видов детской деятельности. Развивающая среда в группах построена так, чтобы ребенок имел возможность не только изучать и познавать окружающий мир, но и жить в гармонии с ним, получать удовольствие от каждого прожитого дня. Развивающая предметная среда в ДОУ организована с учетом традиционных видов детской деятельности: игры, рисование, лепка, конструирование, театрально - художественная деятельность. В каждой группе имеются: зоны для игровой, спортивной, театрализованной, изобразительной деятельности детей; дидактические игры; книги по возрасту. </w:t>
      </w:r>
    </w:p>
    <w:p w:rsidR="00E977D1" w:rsidRDefault="00E977D1" w:rsidP="00E977D1">
      <w:pPr>
        <w:pStyle w:val="Standard"/>
        <w:rPr>
          <w:sz w:val="28"/>
          <w:szCs w:val="28"/>
        </w:rPr>
      </w:pPr>
      <w:r w:rsidRPr="00F11913">
        <w:rPr>
          <w:sz w:val="28"/>
          <w:szCs w:val="28"/>
        </w:rPr>
        <w:t xml:space="preserve">Педагогический процесс включает: организованное обучение: непосредственно-образовательная деятельность, совместная образовательная деятельность, самостоятельная деятельность детей. Назначение совместной образовательной деятельности состоит в систематизации, углублении, обобщении личного опыта ребёнка: в освоении новых, сложных способов познавательной деятельности, в осознании связей и зависимостей, требующих для освоения специальных условий и управления со стороны педагога. В большинстве своём образовательная деятельность проводится по группам, и имеют интегративный характер, в ДОУ продолжается инновационная деятельность. </w:t>
      </w:r>
    </w:p>
    <w:p w:rsidR="00E977D1" w:rsidRDefault="00E977D1" w:rsidP="00E977D1">
      <w:pPr>
        <w:pStyle w:val="Standard"/>
        <w:rPr>
          <w:sz w:val="28"/>
          <w:szCs w:val="28"/>
        </w:rPr>
      </w:pPr>
      <w:r w:rsidRPr="00F11913">
        <w:rPr>
          <w:sz w:val="28"/>
          <w:szCs w:val="28"/>
        </w:rPr>
        <w:t>С целью переключения детей на творческую активность и динамическую деятельность для снятия физического и умственного напряжения повышения эмоционального тонуса организма в режим работ всех возрастных групп введено проведение ежедневных игровых пауз между образовательной деятельностью, длительностью не менее 10 минут. Проведение физкультурных минуток является обязательным при организации образовательной деятельности статического характера, содержание их определяется каждым педагогом индивидуально. Образовательная деятельность, требующая большой умственной нагрузки (</w:t>
      </w:r>
      <w:r>
        <w:rPr>
          <w:sz w:val="28"/>
          <w:szCs w:val="28"/>
        </w:rPr>
        <w:t>ФЭМП</w:t>
      </w:r>
      <w:r w:rsidRPr="00F11913">
        <w:rPr>
          <w:sz w:val="28"/>
          <w:szCs w:val="28"/>
        </w:rPr>
        <w:t xml:space="preserve">, </w:t>
      </w:r>
      <w:r>
        <w:rPr>
          <w:sz w:val="28"/>
          <w:szCs w:val="28"/>
        </w:rPr>
        <w:t>развитие речи</w:t>
      </w:r>
      <w:r w:rsidRPr="00F11913">
        <w:rPr>
          <w:sz w:val="28"/>
          <w:szCs w:val="28"/>
        </w:rPr>
        <w:t xml:space="preserve">), планируются в наиболее благоприятные дни (вторник, среда, четверг) для профилактики утомления </w:t>
      </w:r>
      <w:r w:rsidRPr="00F11913">
        <w:rPr>
          <w:sz w:val="28"/>
          <w:szCs w:val="28"/>
        </w:rPr>
        <w:lastRenderedPageBreak/>
        <w:t xml:space="preserve">детей эта образовательная деятельность сочетается с физкультурной и музыкальной. </w:t>
      </w:r>
    </w:p>
    <w:p w:rsidR="00E977D1" w:rsidRDefault="00E977D1" w:rsidP="00E977D1">
      <w:pPr>
        <w:pStyle w:val="Standard"/>
        <w:rPr>
          <w:sz w:val="28"/>
          <w:szCs w:val="28"/>
        </w:rPr>
      </w:pPr>
      <w:r w:rsidRPr="00F11913">
        <w:rPr>
          <w:sz w:val="28"/>
          <w:szCs w:val="28"/>
        </w:rPr>
        <w:t xml:space="preserve">При организации педагогического процесса активно используются учебно-игровые методы и приемы, способствующие развитию и формированию познавательных интересов дошкольника. </w:t>
      </w:r>
    </w:p>
    <w:p w:rsidR="001718FA" w:rsidRPr="00543190" w:rsidRDefault="005C3A1C" w:rsidP="00E977D1">
      <w:pPr>
        <w:widowControl/>
        <w:tabs>
          <w:tab w:val="left" w:pos="284"/>
        </w:tabs>
        <w:suppressAutoHyphens w:val="0"/>
        <w:spacing w:line="240" w:lineRule="auto"/>
        <w:jc w:val="both"/>
        <w:rPr>
          <w:rFonts w:eastAsia="Times New Roman"/>
          <w:kern w:val="0"/>
          <w:sz w:val="28"/>
          <w:szCs w:val="28"/>
          <w:lang w:eastAsia="ru-RU" w:bidi="ar-SA"/>
        </w:rPr>
      </w:pPr>
      <w:r w:rsidRPr="005C3A1C">
        <w:rPr>
          <w:rFonts w:eastAsia="Times New Roman"/>
          <w:kern w:val="0"/>
          <w:sz w:val="28"/>
          <w:szCs w:val="28"/>
          <w:lang w:eastAsia="ru-RU" w:bidi="ar-SA"/>
        </w:rPr>
        <w:tab/>
      </w:r>
      <w:r w:rsidRPr="005C3A1C">
        <w:rPr>
          <w:rFonts w:eastAsia="Times New Roman"/>
          <w:kern w:val="0"/>
          <w:sz w:val="28"/>
          <w:szCs w:val="28"/>
          <w:lang w:eastAsia="ru-RU" w:bidi="ar-SA"/>
        </w:rPr>
        <w:tab/>
      </w:r>
      <w:r w:rsidR="001718FA" w:rsidRPr="00543190">
        <w:rPr>
          <w:rFonts w:eastAsia="Times New Roman"/>
          <w:b/>
          <w:bCs/>
          <w:kern w:val="0"/>
          <w:sz w:val="28"/>
          <w:szCs w:val="28"/>
          <w:lang w:eastAsia="ru-RU" w:bidi="ar-SA"/>
        </w:rPr>
        <w:t>Вывод:</w:t>
      </w:r>
      <w:r w:rsidR="001718FA">
        <w:rPr>
          <w:rFonts w:eastAsia="Times New Roman"/>
          <w:kern w:val="0"/>
          <w:sz w:val="28"/>
          <w:szCs w:val="28"/>
          <w:lang w:eastAsia="ru-RU" w:bidi="ar-SA"/>
        </w:rPr>
        <w:t>Воспитательно-о</w:t>
      </w:r>
      <w:r w:rsidR="001718FA" w:rsidRPr="00543190">
        <w:rPr>
          <w:rFonts w:eastAsia="Times New Roman"/>
          <w:kern w:val="0"/>
          <w:sz w:val="28"/>
          <w:szCs w:val="28"/>
          <w:lang w:eastAsia="ru-RU" w:bidi="ar-SA"/>
        </w:rPr>
        <w:t>бразовательный процесс в ДОУ строится с учетом требований санитарно-гигиенического режима в дошкольных учреждениях.</w:t>
      </w:r>
    </w:p>
    <w:p w:rsidR="001718FA" w:rsidRPr="00543190" w:rsidRDefault="001718FA" w:rsidP="00512504">
      <w:pPr>
        <w:widowControl/>
        <w:suppressAutoHyphens w:val="0"/>
        <w:spacing w:line="240" w:lineRule="auto"/>
        <w:jc w:val="both"/>
        <w:rPr>
          <w:rFonts w:eastAsiaTheme="minorEastAsia"/>
          <w:kern w:val="0"/>
          <w:sz w:val="28"/>
          <w:szCs w:val="28"/>
          <w:lang w:eastAsia="ru-RU" w:bidi="ar-SA"/>
        </w:rPr>
      </w:pPr>
      <w:r w:rsidRPr="00543190">
        <w:rPr>
          <w:rFonts w:eastAsia="Times New Roman"/>
          <w:kern w:val="0"/>
          <w:sz w:val="28"/>
          <w:szCs w:val="28"/>
          <w:lang w:eastAsia="ru-RU" w:bidi="ar-SA"/>
        </w:rPr>
        <w:t xml:space="preserve">Выполнение детьми программы </w:t>
      </w:r>
      <w:r w:rsidRPr="005C3A1C">
        <w:rPr>
          <w:rFonts w:eastAsia="Times New Roman"/>
          <w:kern w:val="0"/>
          <w:sz w:val="28"/>
          <w:szCs w:val="28"/>
          <w:lang w:eastAsia="ru-RU" w:bidi="ar-SA"/>
        </w:rPr>
        <w:t>реализуется в полном объеме, о чем свидетельствует педагогический мониторинг.</w:t>
      </w:r>
      <w:r w:rsidRPr="00543190">
        <w:rPr>
          <w:rFonts w:eastAsia="Times New Roman"/>
          <w:kern w:val="0"/>
          <w:sz w:val="28"/>
          <w:szCs w:val="28"/>
          <w:lang w:eastAsia="ru-RU" w:bidi="ar-SA"/>
        </w:rPr>
        <w:t xml:space="preserve">Годовые задачи реализованы в полном объеме. </w:t>
      </w:r>
    </w:p>
    <w:p w:rsidR="001718FA" w:rsidRDefault="001718FA" w:rsidP="005C3A1C">
      <w:pPr>
        <w:widowControl/>
        <w:suppressAutoHyphens w:val="0"/>
        <w:spacing w:line="240" w:lineRule="auto"/>
        <w:ind w:left="4" w:firstLine="716"/>
        <w:jc w:val="both"/>
        <w:rPr>
          <w:rFonts w:eastAsia="Times New Roman"/>
          <w:kern w:val="0"/>
          <w:sz w:val="28"/>
          <w:szCs w:val="28"/>
          <w:lang w:eastAsia="ru-RU" w:bidi="ar-SA"/>
        </w:rPr>
      </w:pPr>
    </w:p>
    <w:p w:rsidR="000F2131" w:rsidRPr="00CC2927" w:rsidRDefault="000F2131" w:rsidP="000F2131">
      <w:pPr>
        <w:widowControl/>
        <w:spacing w:line="240" w:lineRule="auto"/>
        <w:ind w:left="567"/>
        <w:jc w:val="center"/>
        <w:rPr>
          <w:rFonts w:eastAsia="Times New Roman"/>
          <w:b/>
          <w:kern w:val="0"/>
          <w:sz w:val="28"/>
          <w:szCs w:val="28"/>
          <w:lang w:eastAsia="ar-SA" w:bidi="ar-SA"/>
        </w:rPr>
      </w:pPr>
      <w:r w:rsidRPr="00CC2927">
        <w:rPr>
          <w:rFonts w:eastAsia="Times New Roman"/>
          <w:b/>
          <w:kern w:val="0"/>
          <w:sz w:val="28"/>
          <w:szCs w:val="28"/>
          <w:lang w:eastAsia="ar-SA" w:bidi="ar-SA"/>
        </w:rPr>
        <w:t>Взаимодействие с социальными структурами</w:t>
      </w:r>
    </w:p>
    <w:p w:rsidR="000F2131" w:rsidRPr="004B69F2" w:rsidRDefault="00944928" w:rsidP="004B69F2">
      <w:pPr>
        <w:widowControl/>
        <w:spacing w:line="240" w:lineRule="auto"/>
        <w:jc w:val="both"/>
        <w:rPr>
          <w:rFonts w:eastAsia="Times New Roman"/>
          <w:kern w:val="0"/>
          <w:sz w:val="28"/>
          <w:szCs w:val="28"/>
          <w:lang w:eastAsia="ar-SA" w:bidi="ar-SA"/>
        </w:rPr>
      </w:pPr>
      <w:r w:rsidRPr="00944928">
        <w:rPr>
          <w:sz w:val="28"/>
          <w:szCs w:val="28"/>
        </w:rPr>
        <w:t>Для повышения качества воспитательно-образовательного процесса и реализации годовых задач детский сад сотрудничает с окружающим социумом. Цели взаимодействия способствуют разностороннему развитию воспитанников.</w:t>
      </w:r>
    </w:p>
    <w:tbl>
      <w:tblPr>
        <w:tblW w:w="9639" w:type="dxa"/>
        <w:tblInd w:w="108" w:type="dxa"/>
        <w:tblLayout w:type="fixed"/>
        <w:tblLook w:val="0000" w:firstRow="0" w:lastRow="0" w:firstColumn="0" w:lastColumn="0" w:noHBand="0" w:noVBand="0"/>
      </w:tblPr>
      <w:tblGrid>
        <w:gridCol w:w="3119"/>
        <w:gridCol w:w="6520"/>
      </w:tblGrid>
      <w:tr w:rsidR="00042D5E" w:rsidRPr="000F2131" w:rsidTr="00042D5E">
        <w:tc>
          <w:tcPr>
            <w:tcW w:w="3119" w:type="dxa"/>
            <w:tcBorders>
              <w:top w:val="single" w:sz="4" w:space="0" w:color="000000"/>
              <w:left w:val="single" w:sz="4" w:space="0" w:color="000000"/>
              <w:bottom w:val="single" w:sz="4" w:space="0" w:color="000000"/>
            </w:tcBorders>
            <w:shd w:val="clear" w:color="auto" w:fill="auto"/>
          </w:tcPr>
          <w:p w:rsidR="00042D5E" w:rsidRPr="000F2131" w:rsidRDefault="00042D5E" w:rsidP="00944928">
            <w:pPr>
              <w:keepNext/>
              <w:widowControl/>
              <w:tabs>
                <w:tab w:val="num" w:pos="0"/>
              </w:tabs>
              <w:spacing w:before="240" w:after="60" w:line="240" w:lineRule="auto"/>
              <w:jc w:val="center"/>
              <w:outlineLvl w:val="0"/>
              <w:rPr>
                <w:rFonts w:eastAsia="Times New Roman" w:cs="Arial"/>
                <w:bCs/>
                <w:sz w:val="24"/>
                <w:szCs w:val="24"/>
                <w:lang w:eastAsia="ar-SA" w:bidi="ar-SA"/>
              </w:rPr>
            </w:pPr>
            <w:r w:rsidRPr="000F2131">
              <w:rPr>
                <w:rFonts w:eastAsia="Times New Roman" w:cs="Arial"/>
                <w:sz w:val="24"/>
                <w:szCs w:val="24"/>
                <w:lang w:eastAsia="ar-SA" w:bidi="ar-SA"/>
              </w:rPr>
              <w:t>Учреждение</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042D5E" w:rsidRPr="000F2131" w:rsidRDefault="00042D5E" w:rsidP="000F2131">
            <w:pPr>
              <w:autoSpaceDE w:val="0"/>
              <w:spacing w:line="240" w:lineRule="auto"/>
              <w:ind w:left="567"/>
              <w:jc w:val="center"/>
              <w:rPr>
                <w:rFonts w:eastAsia="Times New Roman"/>
                <w:bCs/>
                <w:kern w:val="0"/>
                <w:sz w:val="24"/>
                <w:szCs w:val="24"/>
                <w:lang w:eastAsia="ar-SA" w:bidi="ar-SA"/>
              </w:rPr>
            </w:pPr>
          </w:p>
          <w:p w:rsidR="00042D5E" w:rsidRPr="000F2131" w:rsidRDefault="00042D5E" w:rsidP="000F2131">
            <w:pPr>
              <w:autoSpaceDE w:val="0"/>
              <w:spacing w:line="240" w:lineRule="auto"/>
              <w:ind w:right="-392"/>
              <w:jc w:val="center"/>
              <w:rPr>
                <w:rFonts w:eastAsia="Times New Roman"/>
                <w:bCs/>
                <w:kern w:val="0"/>
                <w:sz w:val="24"/>
                <w:szCs w:val="24"/>
                <w:lang w:eastAsia="ar-SA" w:bidi="ar-SA"/>
              </w:rPr>
            </w:pPr>
            <w:r w:rsidRPr="000F2131">
              <w:rPr>
                <w:rFonts w:eastAsia="Times New Roman"/>
                <w:bCs/>
                <w:kern w:val="0"/>
                <w:sz w:val="24"/>
                <w:szCs w:val="24"/>
                <w:lang w:eastAsia="ar-SA" w:bidi="ar-SA"/>
              </w:rPr>
              <w:t>Формы работы</w:t>
            </w:r>
          </w:p>
        </w:tc>
      </w:tr>
      <w:tr w:rsidR="00042D5E" w:rsidRPr="000F2131" w:rsidTr="00042D5E">
        <w:trPr>
          <w:trHeight w:val="460"/>
        </w:trPr>
        <w:tc>
          <w:tcPr>
            <w:tcW w:w="3119" w:type="dxa"/>
            <w:tcBorders>
              <w:top w:val="single" w:sz="4" w:space="0" w:color="000000"/>
              <w:left w:val="single" w:sz="4" w:space="0" w:color="000000"/>
              <w:bottom w:val="single" w:sz="4" w:space="0" w:color="000000"/>
            </w:tcBorders>
            <w:shd w:val="clear" w:color="auto" w:fill="auto"/>
          </w:tcPr>
          <w:p w:rsidR="00042D5E" w:rsidRPr="000F2131" w:rsidRDefault="00042D5E" w:rsidP="00B90E45">
            <w:pPr>
              <w:autoSpaceDE w:val="0"/>
              <w:spacing w:line="240" w:lineRule="auto"/>
              <w:ind w:left="567"/>
              <w:rPr>
                <w:rFonts w:eastAsia="Times New Roman"/>
                <w:kern w:val="0"/>
                <w:sz w:val="24"/>
                <w:szCs w:val="24"/>
                <w:lang w:eastAsia="ar-SA" w:bidi="ar-SA"/>
              </w:rPr>
            </w:pPr>
            <w:r>
              <w:rPr>
                <w:rFonts w:eastAsia="Times New Roman"/>
                <w:kern w:val="0"/>
                <w:sz w:val="24"/>
                <w:szCs w:val="24"/>
                <w:lang w:eastAsia="ar-SA" w:bidi="ar-SA"/>
              </w:rPr>
              <w:t>М</w:t>
            </w:r>
            <w:r w:rsidR="00B90E45">
              <w:rPr>
                <w:rFonts w:eastAsia="Times New Roman"/>
                <w:kern w:val="0"/>
                <w:sz w:val="24"/>
                <w:szCs w:val="24"/>
                <w:lang w:eastAsia="ar-SA" w:bidi="ar-SA"/>
              </w:rPr>
              <w:t>К</w:t>
            </w:r>
            <w:r>
              <w:rPr>
                <w:rFonts w:eastAsia="Times New Roman"/>
                <w:kern w:val="0"/>
                <w:sz w:val="24"/>
                <w:szCs w:val="24"/>
                <w:lang w:eastAsia="ar-SA" w:bidi="ar-SA"/>
              </w:rPr>
              <w:t xml:space="preserve">ОУ </w:t>
            </w:r>
            <w:r w:rsidR="00FA2B16">
              <w:rPr>
                <w:rFonts w:eastAsia="Times New Roman"/>
                <w:kern w:val="0"/>
                <w:sz w:val="24"/>
                <w:szCs w:val="24"/>
                <w:lang w:eastAsia="ar-SA" w:bidi="ar-SA"/>
              </w:rPr>
              <w:t>«</w:t>
            </w:r>
            <w:proofErr w:type="spellStart"/>
            <w:r w:rsidR="00FA2B16">
              <w:rPr>
                <w:rFonts w:eastAsia="Times New Roman"/>
                <w:kern w:val="0"/>
                <w:sz w:val="24"/>
                <w:szCs w:val="24"/>
                <w:lang w:eastAsia="ar-SA" w:bidi="ar-SA"/>
              </w:rPr>
              <w:t>Хахитинская</w:t>
            </w:r>
            <w:proofErr w:type="spellEnd"/>
            <w:r w:rsidR="00FA2B16">
              <w:rPr>
                <w:rFonts w:eastAsia="Times New Roman"/>
                <w:kern w:val="0"/>
                <w:sz w:val="24"/>
                <w:szCs w:val="24"/>
                <w:lang w:eastAsia="ar-SA" w:bidi="ar-SA"/>
              </w:rPr>
              <w:t xml:space="preserve"> СОШ</w:t>
            </w:r>
            <w:r w:rsidR="00B90E45">
              <w:rPr>
                <w:rFonts w:eastAsia="Times New Roman"/>
                <w:kern w:val="0"/>
                <w:sz w:val="24"/>
                <w:szCs w:val="24"/>
                <w:lang w:eastAsia="ar-SA" w:bidi="ar-SA"/>
              </w:rPr>
              <w:t>»</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042D5E" w:rsidRPr="000F2131" w:rsidRDefault="00042D5E" w:rsidP="00042D5E">
            <w:pPr>
              <w:autoSpaceDE w:val="0"/>
              <w:spacing w:line="240" w:lineRule="auto"/>
              <w:jc w:val="center"/>
              <w:rPr>
                <w:rFonts w:eastAsia="Times New Roman"/>
                <w:kern w:val="0"/>
                <w:sz w:val="24"/>
                <w:szCs w:val="24"/>
                <w:lang w:eastAsia="ar-SA" w:bidi="ar-SA"/>
              </w:rPr>
            </w:pPr>
            <w:r w:rsidRPr="000F2131">
              <w:rPr>
                <w:rFonts w:eastAsia="Times New Roman"/>
                <w:kern w:val="0"/>
                <w:sz w:val="24"/>
                <w:szCs w:val="24"/>
                <w:lang w:eastAsia="ar-SA" w:bidi="ar-SA"/>
              </w:rPr>
              <w:t>Подготовка детей к обучению в школе</w:t>
            </w:r>
          </w:p>
          <w:p w:rsidR="00042D5E" w:rsidRPr="000F2131" w:rsidRDefault="00042D5E" w:rsidP="00B90E45">
            <w:pPr>
              <w:widowControl/>
              <w:spacing w:line="240" w:lineRule="auto"/>
              <w:jc w:val="center"/>
              <w:rPr>
                <w:rFonts w:eastAsia="Times New Roman"/>
                <w:kern w:val="0"/>
                <w:sz w:val="24"/>
                <w:szCs w:val="24"/>
                <w:lang w:eastAsia="ar-SA" w:bidi="ar-SA"/>
              </w:rPr>
            </w:pPr>
            <w:r w:rsidRPr="000F2131">
              <w:rPr>
                <w:rFonts w:eastAsia="Times New Roman"/>
                <w:kern w:val="0"/>
                <w:sz w:val="24"/>
                <w:szCs w:val="24"/>
                <w:lang w:eastAsia="ar-SA" w:bidi="ar-SA"/>
              </w:rPr>
              <w:t xml:space="preserve">Посещение школьных уроков детьми </w:t>
            </w:r>
            <w:r w:rsidR="00B90E45">
              <w:rPr>
                <w:rFonts w:eastAsia="Times New Roman"/>
                <w:kern w:val="0"/>
                <w:sz w:val="24"/>
                <w:szCs w:val="24"/>
                <w:lang w:eastAsia="ar-SA" w:bidi="ar-SA"/>
              </w:rPr>
              <w:t xml:space="preserve">старшей </w:t>
            </w:r>
            <w:r w:rsidRPr="000F2131">
              <w:rPr>
                <w:rFonts w:eastAsia="Times New Roman"/>
                <w:kern w:val="0"/>
                <w:sz w:val="24"/>
                <w:szCs w:val="24"/>
                <w:lang w:eastAsia="ar-SA" w:bidi="ar-SA"/>
              </w:rPr>
              <w:t>группы</w:t>
            </w:r>
          </w:p>
        </w:tc>
      </w:tr>
      <w:tr w:rsidR="00042D5E" w:rsidRPr="000F2131" w:rsidTr="00042D5E">
        <w:trPr>
          <w:trHeight w:val="267"/>
        </w:trPr>
        <w:tc>
          <w:tcPr>
            <w:tcW w:w="3119" w:type="dxa"/>
            <w:tcBorders>
              <w:top w:val="single" w:sz="4" w:space="0" w:color="000000"/>
              <w:left w:val="single" w:sz="4" w:space="0" w:color="000000"/>
              <w:bottom w:val="single" w:sz="4" w:space="0" w:color="000000"/>
            </w:tcBorders>
            <w:shd w:val="clear" w:color="auto" w:fill="auto"/>
          </w:tcPr>
          <w:p w:rsidR="00042D5E" w:rsidRPr="00AC3F82" w:rsidRDefault="00042D5E" w:rsidP="00B90E45">
            <w:pPr>
              <w:autoSpaceDE w:val="0"/>
              <w:spacing w:line="240" w:lineRule="auto"/>
              <w:jc w:val="center"/>
              <w:rPr>
                <w:rFonts w:eastAsia="Times New Roman"/>
                <w:kern w:val="0"/>
                <w:sz w:val="24"/>
                <w:szCs w:val="24"/>
                <w:lang w:eastAsia="ar-SA" w:bidi="ar-SA"/>
              </w:rPr>
            </w:pPr>
            <w:r w:rsidRPr="005C3A1C">
              <w:rPr>
                <w:rFonts w:eastAsia="Times New Roman"/>
                <w:kern w:val="0"/>
                <w:sz w:val="24"/>
                <w:szCs w:val="24"/>
                <w:lang w:eastAsia="ru-RU" w:bidi="ar-SA"/>
              </w:rPr>
              <w:t>МУК «</w:t>
            </w:r>
            <w:proofErr w:type="spellStart"/>
            <w:r w:rsidR="00FA2B16">
              <w:rPr>
                <w:rFonts w:eastAsia="Times New Roman"/>
                <w:kern w:val="0"/>
                <w:sz w:val="24"/>
                <w:szCs w:val="24"/>
                <w:lang w:eastAsia="ru-RU" w:bidi="ar-SA"/>
              </w:rPr>
              <w:t>Хахита</w:t>
            </w:r>
            <w:proofErr w:type="spellEnd"/>
            <w:r w:rsidR="00FA2B16">
              <w:rPr>
                <w:rFonts w:eastAsia="Times New Roman"/>
                <w:kern w:val="0"/>
                <w:sz w:val="24"/>
                <w:szCs w:val="24"/>
                <w:lang w:eastAsia="ru-RU" w:bidi="ar-SA"/>
              </w:rPr>
              <w:t xml:space="preserve">  « Дом Народного Творчества</w:t>
            </w:r>
            <w:r w:rsidRPr="005C3A1C">
              <w:rPr>
                <w:rFonts w:eastAsia="Times New Roman"/>
                <w:kern w:val="0"/>
                <w:sz w:val="24"/>
                <w:szCs w:val="24"/>
                <w:lang w:eastAsia="ru-RU" w:bidi="ar-SA"/>
              </w:rPr>
              <w:t>»</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042D5E" w:rsidRPr="00B72D33" w:rsidRDefault="00042D5E" w:rsidP="000F2131">
            <w:pPr>
              <w:widowControl/>
              <w:spacing w:line="240" w:lineRule="auto"/>
              <w:jc w:val="center"/>
              <w:rPr>
                <w:rFonts w:eastAsia="Times New Roman"/>
                <w:kern w:val="0"/>
                <w:sz w:val="24"/>
                <w:szCs w:val="24"/>
                <w:lang w:eastAsia="ar-SA" w:bidi="ar-SA"/>
              </w:rPr>
            </w:pPr>
            <w:r>
              <w:rPr>
                <w:rFonts w:eastAsia="Times New Roman"/>
                <w:kern w:val="0"/>
                <w:sz w:val="24"/>
                <w:szCs w:val="24"/>
                <w:lang w:eastAsia="ru-RU" w:bidi="ar-SA"/>
              </w:rPr>
              <w:t>Выступления детей, просмотр спектаклей и концертов.</w:t>
            </w:r>
          </w:p>
        </w:tc>
      </w:tr>
      <w:tr w:rsidR="00042D5E" w:rsidRPr="000F2131" w:rsidTr="00042D5E">
        <w:trPr>
          <w:trHeight w:val="267"/>
        </w:trPr>
        <w:tc>
          <w:tcPr>
            <w:tcW w:w="3119" w:type="dxa"/>
            <w:tcBorders>
              <w:top w:val="single" w:sz="4" w:space="0" w:color="000000"/>
              <w:left w:val="single" w:sz="4" w:space="0" w:color="000000"/>
              <w:bottom w:val="single" w:sz="4" w:space="0" w:color="000000"/>
            </w:tcBorders>
            <w:shd w:val="clear" w:color="auto" w:fill="auto"/>
          </w:tcPr>
          <w:p w:rsidR="00042D5E" w:rsidRPr="00B72D33" w:rsidRDefault="00042D5E" w:rsidP="00AC3F82">
            <w:pPr>
              <w:autoSpaceDE w:val="0"/>
              <w:spacing w:line="240" w:lineRule="auto"/>
              <w:jc w:val="center"/>
              <w:rPr>
                <w:rFonts w:eastAsia="Times New Roman"/>
                <w:kern w:val="0"/>
                <w:sz w:val="24"/>
                <w:szCs w:val="24"/>
                <w:lang w:eastAsia="ru-RU" w:bidi="ar-SA"/>
              </w:rPr>
            </w:pPr>
            <w:r w:rsidRPr="005C3A1C">
              <w:rPr>
                <w:rFonts w:eastAsia="Times New Roman"/>
                <w:kern w:val="0"/>
                <w:sz w:val="24"/>
                <w:szCs w:val="24"/>
                <w:lang w:eastAsia="ru-RU" w:bidi="ar-SA"/>
              </w:rPr>
              <w:t>МУК «Историко-краеведческий музей»</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042D5E" w:rsidRPr="00B72D33" w:rsidRDefault="00042D5E" w:rsidP="000F2131">
            <w:pPr>
              <w:widowControl/>
              <w:spacing w:line="240" w:lineRule="auto"/>
              <w:jc w:val="center"/>
              <w:rPr>
                <w:rFonts w:eastAsia="Times New Roman"/>
                <w:kern w:val="0"/>
                <w:sz w:val="24"/>
                <w:szCs w:val="24"/>
                <w:lang w:eastAsia="ru-RU" w:bidi="ar-SA"/>
              </w:rPr>
            </w:pPr>
            <w:r w:rsidRPr="005C3A1C">
              <w:rPr>
                <w:rFonts w:eastAsia="Times New Roman"/>
                <w:kern w:val="0"/>
                <w:sz w:val="24"/>
                <w:szCs w:val="24"/>
                <w:lang w:eastAsia="ru-RU" w:bidi="ar-SA"/>
              </w:rPr>
              <w:t>Экскурсии в музей,</w:t>
            </w:r>
            <w:r>
              <w:rPr>
                <w:rFonts w:eastAsia="Times New Roman"/>
                <w:kern w:val="0"/>
                <w:sz w:val="24"/>
                <w:szCs w:val="24"/>
                <w:lang w:eastAsia="ru-RU" w:bidi="ar-SA"/>
              </w:rPr>
              <w:t xml:space="preserve"> проведение праздников.</w:t>
            </w:r>
          </w:p>
        </w:tc>
      </w:tr>
      <w:tr w:rsidR="00042D5E" w:rsidRPr="000F2131" w:rsidTr="00FF5D71">
        <w:trPr>
          <w:trHeight w:val="58"/>
        </w:trPr>
        <w:tc>
          <w:tcPr>
            <w:tcW w:w="3119" w:type="dxa"/>
            <w:tcBorders>
              <w:top w:val="single" w:sz="4" w:space="0" w:color="000000"/>
              <w:left w:val="single" w:sz="4" w:space="0" w:color="000000"/>
              <w:bottom w:val="single" w:sz="4" w:space="0" w:color="000000"/>
            </w:tcBorders>
            <w:shd w:val="clear" w:color="auto" w:fill="auto"/>
          </w:tcPr>
          <w:p w:rsidR="00042D5E" w:rsidRPr="000F2131" w:rsidRDefault="00B90E45" w:rsidP="000F2131">
            <w:pPr>
              <w:autoSpaceDE w:val="0"/>
              <w:spacing w:line="240" w:lineRule="auto"/>
              <w:jc w:val="center"/>
              <w:rPr>
                <w:rFonts w:eastAsia="Times New Roman"/>
                <w:kern w:val="0"/>
                <w:sz w:val="24"/>
                <w:szCs w:val="24"/>
                <w:lang w:eastAsia="ar-SA" w:bidi="ar-SA"/>
              </w:rPr>
            </w:pPr>
            <w:r>
              <w:rPr>
                <w:rFonts w:eastAsia="Times New Roman"/>
                <w:kern w:val="0"/>
                <w:sz w:val="24"/>
                <w:szCs w:val="24"/>
                <w:lang w:eastAsia="ar-SA" w:bidi="ar-SA"/>
              </w:rPr>
              <w:t xml:space="preserve">Левашинская </w:t>
            </w:r>
            <w:r w:rsidR="00042D5E">
              <w:rPr>
                <w:rFonts w:eastAsia="Times New Roman"/>
                <w:kern w:val="0"/>
                <w:sz w:val="24"/>
                <w:szCs w:val="24"/>
                <w:lang w:eastAsia="ar-SA" w:bidi="ar-SA"/>
              </w:rPr>
              <w:t>ЦРБ</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042D5E" w:rsidRPr="000F2131" w:rsidRDefault="00042D5E" w:rsidP="00042D5E">
            <w:pPr>
              <w:autoSpaceDE w:val="0"/>
              <w:spacing w:line="240" w:lineRule="auto"/>
              <w:ind w:left="567"/>
              <w:rPr>
                <w:rFonts w:eastAsia="Times New Roman"/>
                <w:kern w:val="0"/>
                <w:sz w:val="24"/>
                <w:szCs w:val="24"/>
                <w:lang w:eastAsia="ar-SA" w:bidi="ar-SA"/>
              </w:rPr>
            </w:pPr>
            <w:r w:rsidRPr="000F2131">
              <w:rPr>
                <w:rFonts w:eastAsia="Times New Roman"/>
                <w:kern w:val="0"/>
                <w:sz w:val="24"/>
                <w:szCs w:val="24"/>
                <w:lang w:eastAsia="ar-SA" w:bidi="ar-SA"/>
              </w:rPr>
              <w:t>Осмотр, диспансеризация и вакцинация детей</w:t>
            </w:r>
            <w:r>
              <w:rPr>
                <w:rFonts w:eastAsia="Times New Roman"/>
                <w:kern w:val="0"/>
                <w:sz w:val="24"/>
                <w:szCs w:val="24"/>
                <w:lang w:eastAsia="ar-SA" w:bidi="ar-SA"/>
              </w:rPr>
              <w:t>.</w:t>
            </w:r>
          </w:p>
        </w:tc>
      </w:tr>
    </w:tbl>
    <w:p w:rsidR="00CD4E79" w:rsidRDefault="00CD4E79" w:rsidP="00543190">
      <w:pPr>
        <w:widowControl/>
        <w:suppressAutoHyphens w:val="0"/>
        <w:spacing w:line="240" w:lineRule="auto"/>
        <w:rPr>
          <w:rFonts w:ascii="Tahoma" w:eastAsia="Times New Roman" w:hAnsi="Tahoma" w:cs="Tahoma"/>
          <w:color w:val="000000"/>
          <w:kern w:val="0"/>
          <w:sz w:val="18"/>
          <w:szCs w:val="18"/>
          <w:lang w:eastAsia="ru-RU" w:bidi="ar-SA"/>
        </w:rPr>
      </w:pPr>
    </w:p>
    <w:p w:rsidR="00B95868" w:rsidRDefault="001718FA" w:rsidP="009807FF">
      <w:pPr>
        <w:widowControl/>
        <w:suppressAutoHyphens w:val="0"/>
        <w:spacing w:line="240" w:lineRule="auto"/>
        <w:jc w:val="both"/>
        <w:rPr>
          <w:rFonts w:eastAsia="Times New Roman"/>
          <w:kern w:val="0"/>
          <w:sz w:val="28"/>
          <w:szCs w:val="28"/>
          <w:lang w:eastAsia="ru-RU" w:bidi="ar-SA"/>
        </w:rPr>
      </w:pPr>
      <w:r w:rsidRPr="005C3A1C">
        <w:rPr>
          <w:rFonts w:eastAsia="Times New Roman"/>
          <w:b/>
          <w:kern w:val="0"/>
          <w:sz w:val="28"/>
          <w:szCs w:val="28"/>
          <w:lang w:eastAsia="ru-RU" w:bidi="ar-SA"/>
        </w:rPr>
        <w:t>Вывод:</w:t>
      </w:r>
      <w:r w:rsidR="00686DE1">
        <w:rPr>
          <w:rFonts w:eastAsia="Times New Roman"/>
          <w:kern w:val="0"/>
          <w:sz w:val="28"/>
          <w:szCs w:val="28"/>
          <w:lang w:eastAsia="ru-RU" w:bidi="ar-SA"/>
        </w:rPr>
        <w:t xml:space="preserve"> В</w:t>
      </w:r>
      <w:r>
        <w:rPr>
          <w:rFonts w:eastAsia="Times New Roman"/>
          <w:kern w:val="0"/>
          <w:sz w:val="28"/>
          <w:szCs w:val="28"/>
          <w:lang w:eastAsia="ru-RU" w:bidi="ar-SA"/>
        </w:rPr>
        <w:t xml:space="preserve"> ДОУ</w:t>
      </w:r>
      <w:r w:rsidRPr="005C3A1C">
        <w:rPr>
          <w:rFonts w:eastAsia="Times New Roman"/>
          <w:kern w:val="0"/>
          <w:sz w:val="28"/>
          <w:szCs w:val="28"/>
          <w:lang w:eastAsia="ru-RU" w:bidi="ar-SA"/>
        </w:rPr>
        <w:t xml:space="preserve"> созданы условия для организации дополнительного образования обучающихся, расширения их кругозора, социализации в обществе.</w:t>
      </w:r>
    </w:p>
    <w:p w:rsidR="005B5066" w:rsidRPr="009807FF" w:rsidRDefault="005B5066" w:rsidP="009807FF">
      <w:pPr>
        <w:widowControl/>
        <w:suppressAutoHyphens w:val="0"/>
        <w:spacing w:line="240" w:lineRule="auto"/>
        <w:jc w:val="both"/>
        <w:rPr>
          <w:rFonts w:eastAsia="Times New Roman"/>
          <w:kern w:val="0"/>
          <w:sz w:val="28"/>
          <w:szCs w:val="28"/>
          <w:lang w:eastAsia="ru-RU" w:bidi="ar-SA"/>
        </w:rPr>
      </w:pPr>
    </w:p>
    <w:p w:rsidR="00D42970" w:rsidRPr="00377EF4" w:rsidRDefault="00686DE1" w:rsidP="00377EF4">
      <w:pPr>
        <w:widowControl/>
        <w:suppressAutoHyphens w:val="0"/>
        <w:spacing w:line="240" w:lineRule="auto"/>
        <w:ind w:left="840"/>
        <w:jc w:val="center"/>
        <w:rPr>
          <w:rFonts w:eastAsiaTheme="minorEastAsia"/>
          <w:kern w:val="0"/>
          <w:sz w:val="28"/>
          <w:szCs w:val="28"/>
          <w:lang w:eastAsia="ru-RU" w:bidi="ar-SA"/>
        </w:rPr>
      </w:pPr>
      <w:r>
        <w:rPr>
          <w:rFonts w:eastAsia="Arial"/>
          <w:b/>
          <w:bCs/>
          <w:kern w:val="0"/>
          <w:sz w:val="28"/>
          <w:szCs w:val="28"/>
          <w:lang w:eastAsia="ru-RU" w:bidi="ar-SA"/>
        </w:rPr>
        <w:t>IV.</w:t>
      </w:r>
      <w:r w:rsidR="00B067AE" w:rsidRPr="00B067AE">
        <w:rPr>
          <w:rFonts w:eastAsia="Arial"/>
          <w:b/>
          <w:bCs/>
          <w:kern w:val="0"/>
          <w:sz w:val="28"/>
          <w:szCs w:val="28"/>
          <w:lang w:eastAsia="ru-RU" w:bidi="ar-SA"/>
        </w:rPr>
        <w:t>Оценка функционирования внутренней системы оценки качества образования</w:t>
      </w:r>
    </w:p>
    <w:p w:rsidR="002C201B" w:rsidRDefault="00686DE1" w:rsidP="000F044D">
      <w:pPr>
        <w:widowControl/>
        <w:suppressAutoHyphens w:val="0"/>
        <w:spacing w:line="240" w:lineRule="auto"/>
        <w:jc w:val="both"/>
        <w:rPr>
          <w:rFonts w:eastAsia="Times New Roman"/>
          <w:sz w:val="28"/>
          <w:szCs w:val="28"/>
        </w:rPr>
      </w:pPr>
      <w:r>
        <w:rPr>
          <w:rFonts w:eastAsia="Times New Roman"/>
          <w:color w:val="000000"/>
          <w:kern w:val="0"/>
          <w:sz w:val="28"/>
          <w:szCs w:val="28"/>
          <w:lang w:eastAsia="ru-RU" w:bidi="ar-SA"/>
        </w:rPr>
        <w:t>В д</w:t>
      </w:r>
      <w:r w:rsidR="00B067AE" w:rsidRPr="00B067AE">
        <w:rPr>
          <w:rFonts w:eastAsia="Times New Roman"/>
          <w:color w:val="000000"/>
          <w:kern w:val="0"/>
          <w:sz w:val="28"/>
          <w:szCs w:val="28"/>
          <w:lang w:eastAsia="ru-RU" w:bidi="ar-SA"/>
        </w:rPr>
        <w:t>етском саду утверждено положение о внутренней системе оценки ка</w:t>
      </w:r>
      <w:r w:rsidR="00D42970">
        <w:rPr>
          <w:rFonts w:eastAsia="Times New Roman"/>
          <w:color w:val="000000"/>
          <w:kern w:val="0"/>
          <w:sz w:val="28"/>
          <w:szCs w:val="28"/>
          <w:lang w:eastAsia="ru-RU" w:bidi="ar-SA"/>
        </w:rPr>
        <w:t>чества образования</w:t>
      </w:r>
      <w:r w:rsidR="00B067AE" w:rsidRPr="00B067AE">
        <w:rPr>
          <w:rFonts w:eastAsia="Times New Roman"/>
          <w:color w:val="000000"/>
          <w:kern w:val="0"/>
          <w:sz w:val="28"/>
          <w:szCs w:val="28"/>
          <w:lang w:eastAsia="ru-RU" w:bidi="ar-SA"/>
        </w:rPr>
        <w:t xml:space="preserve">. </w:t>
      </w:r>
      <w:r w:rsidR="002C201B" w:rsidRPr="006B1243">
        <w:rPr>
          <w:rFonts w:eastAsia="Times New Roman"/>
          <w:sz w:val="28"/>
          <w:szCs w:val="28"/>
        </w:rPr>
        <w:t xml:space="preserve">Результаты оценивания качества образовательной деятельности используются для корректировки образовательного процесса и условий образовательной деятельности и повышения качества образования. </w:t>
      </w:r>
    </w:p>
    <w:p w:rsidR="00B067AE" w:rsidRPr="00B067AE" w:rsidRDefault="00B067AE" w:rsidP="000F044D">
      <w:pPr>
        <w:widowControl/>
        <w:suppressAutoHyphens w:val="0"/>
        <w:spacing w:line="240" w:lineRule="auto"/>
        <w:jc w:val="both"/>
        <w:rPr>
          <w:rFonts w:eastAsia="Times New Roman"/>
          <w:color w:val="000000"/>
          <w:kern w:val="0"/>
          <w:sz w:val="28"/>
          <w:szCs w:val="28"/>
          <w:lang w:eastAsia="ru-RU" w:bidi="ar-SA"/>
        </w:rPr>
      </w:pPr>
      <w:r w:rsidRPr="00B067AE">
        <w:rPr>
          <w:rFonts w:eastAsia="Times New Roman"/>
          <w:color w:val="000000"/>
          <w:kern w:val="0"/>
          <w:sz w:val="28"/>
          <w:szCs w:val="28"/>
          <w:lang w:eastAsia="ru-RU" w:bidi="ar-SA"/>
        </w:rPr>
        <w:t>Мониторинг качества образовательной деятельности в 201</w:t>
      </w:r>
      <w:r w:rsidR="003835E8">
        <w:rPr>
          <w:rFonts w:eastAsia="Times New Roman"/>
          <w:color w:val="000000"/>
          <w:kern w:val="0"/>
          <w:sz w:val="28"/>
          <w:szCs w:val="28"/>
          <w:lang w:eastAsia="ru-RU" w:bidi="ar-SA"/>
        </w:rPr>
        <w:t>9</w:t>
      </w:r>
      <w:r w:rsidRPr="00B067AE">
        <w:rPr>
          <w:rFonts w:eastAsia="Times New Roman"/>
          <w:color w:val="000000"/>
          <w:kern w:val="0"/>
          <w:sz w:val="28"/>
          <w:szCs w:val="28"/>
          <w:lang w:eastAsia="ru-RU" w:bidi="ar-SA"/>
        </w:rPr>
        <w:t xml:space="preserve"> году показал хорошую работу педагогического коллектива по всем показателям.</w:t>
      </w:r>
    </w:p>
    <w:p w:rsidR="00B067AE" w:rsidRPr="00B067AE" w:rsidRDefault="00B067AE" w:rsidP="000F044D">
      <w:pPr>
        <w:widowControl/>
        <w:suppressAutoHyphens w:val="0"/>
        <w:spacing w:line="240" w:lineRule="auto"/>
        <w:jc w:val="both"/>
        <w:rPr>
          <w:rFonts w:eastAsia="Times New Roman"/>
          <w:color w:val="000000"/>
          <w:kern w:val="0"/>
          <w:sz w:val="28"/>
          <w:szCs w:val="28"/>
          <w:lang w:eastAsia="ru-RU" w:bidi="ar-SA"/>
        </w:rPr>
      </w:pPr>
      <w:r w:rsidRPr="00B067AE">
        <w:rPr>
          <w:rFonts w:eastAsia="Times New Roman"/>
          <w:color w:val="000000"/>
          <w:kern w:val="0"/>
          <w:sz w:val="28"/>
          <w:szCs w:val="28"/>
          <w:lang w:eastAsia="ru-RU" w:bidi="ar-SA"/>
        </w:rPr>
        <w:t>Состояние здоровья и физ</w:t>
      </w:r>
      <w:r w:rsidR="00D42970">
        <w:rPr>
          <w:rFonts w:eastAsia="Times New Roman"/>
          <w:color w:val="000000"/>
          <w:kern w:val="0"/>
          <w:sz w:val="28"/>
          <w:szCs w:val="28"/>
          <w:lang w:eastAsia="ru-RU" w:bidi="ar-SA"/>
        </w:rPr>
        <w:t xml:space="preserve">ического развития воспитанников </w:t>
      </w:r>
      <w:r w:rsidRPr="00B067AE">
        <w:rPr>
          <w:rFonts w:eastAsia="Times New Roman"/>
          <w:color w:val="000000"/>
          <w:kern w:val="0"/>
          <w:sz w:val="28"/>
          <w:szCs w:val="28"/>
          <w:lang w:eastAsia="ru-RU" w:bidi="ar-SA"/>
        </w:rPr>
        <w:t>удовлетворит</w:t>
      </w:r>
      <w:r w:rsidR="006C6C19">
        <w:rPr>
          <w:rFonts w:eastAsia="Times New Roman"/>
          <w:color w:val="000000"/>
          <w:kern w:val="0"/>
          <w:sz w:val="28"/>
          <w:szCs w:val="28"/>
          <w:lang w:eastAsia="ru-RU" w:bidi="ar-SA"/>
        </w:rPr>
        <w:t xml:space="preserve">ельные. </w:t>
      </w:r>
      <w:r w:rsidR="00B90E45">
        <w:rPr>
          <w:rFonts w:eastAsia="Times New Roman"/>
          <w:color w:val="000000"/>
          <w:kern w:val="0"/>
          <w:sz w:val="28"/>
          <w:szCs w:val="28"/>
          <w:lang w:eastAsia="ru-RU" w:bidi="ar-SA"/>
        </w:rPr>
        <w:t>92</w:t>
      </w:r>
      <w:r w:rsidR="006C6C19">
        <w:rPr>
          <w:rFonts w:eastAsia="Times New Roman"/>
          <w:color w:val="000000"/>
          <w:kern w:val="0"/>
          <w:sz w:val="28"/>
          <w:szCs w:val="28"/>
          <w:lang w:eastAsia="ru-RU" w:bidi="ar-SA"/>
        </w:rPr>
        <w:t>%</w:t>
      </w:r>
      <w:r w:rsidRPr="00B067AE">
        <w:rPr>
          <w:rFonts w:eastAsia="Times New Roman"/>
          <w:color w:val="000000"/>
          <w:kern w:val="0"/>
          <w:sz w:val="28"/>
          <w:szCs w:val="28"/>
          <w:lang w:eastAsia="ru-RU" w:bidi="ar-SA"/>
        </w:rPr>
        <w:t xml:space="preserve"> детей успешно освоили образовательную программу дошкольного образования в своей возрастной группе. Воспитанники </w:t>
      </w:r>
      <w:r w:rsidR="00B90E45">
        <w:rPr>
          <w:rFonts w:eastAsia="Times New Roman"/>
          <w:color w:val="000000"/>
          <w:kern w:val="0"/>
          <w:sz w:val="28"/>
          <w:szCs w:val="28"/>
          <w:lang w:eastAsia="ru-RU" w:bidi="ar-SA"/>
        </w:rPr>
        <w:t>старших</w:t>
      </w:r>
      <w:r w:rsidRPr="00B067AE">
        <w:rPr>
          <w:rFonts w:eastAsia="Times New Roman"/>
          <w:color w:val="000000"/>
          <w:kern w:val="0"/>
          <w:sz w:val="28"/>
          <w:szCs w:val="28"/>
          <w:lang w:eastAsia="ru-RU" w:bidi="ar-SA"/>
        </w:rPr>
        <w:t xml:space="preserve"> групп показали высокие показатели готовности к школьному обучению. В течение года воспитанники Детского сада у</w:t>
      </w:r>
      <w:r w:rsidR="00B90E45">
        <w:rPr>
          <w:rFonts w:eastAsia="Times New Roman"/>
          <w:color w:val="000000"/>
          <w:kern w:val="0"/>
          <w:sz w:val="28"/>
          <w:szCs w:val="28"/>
          <w:lang w:eastAsia="ru-RU" w:bidi="ar-SA"/>
        </w:rPr>
        <w:t xml:space="preserve">спешно участвовали в </w:t>
      </w:r>
      <w:r w:rsidRPr="00B067AE">
        <w:rPr>
          <w:rFonts w:eastAsia="Times New Roman"/>
          <w:color w:val="000000"/>
          <w:kern w:val="0"/>
          <w:sz w:val="28"/>
          <w:szCs w:val="28"/>
          <w:lang w:eastAsia="ru-RU" w:bidi="ar-SA"/>
        </w:rPr>
        <w:t xml:space="preserve"> мероприятиях различного уровня.</w:t>
      </w:r>
    </w:p>
    <w:p w:rsidR="00B067AE" w:rsidRPr="00B067AE" w:rsidRDefault="002C201B" w:rsidP="000F044D">
      <w:pPr>
        <w:tabs>
          <w:tab w:val="left" w:pos="388"/>
        </w:tabs>
        <w:spacing w:line="240" w:lineRule="auto"/>
        <w:jc w:val="both"/>
        <w:rPr>
          <w:rFonts w:eastAsia="Times New Roman"/>
          <w:kern w:val="0"/>
          <w:sz w:val="28"/>
          <w:szCs w:val="28"/>
          <w:lang w:eastAsia="ru-RU" w:bidi="ar-SA"/>
        </w:rPr>
      </w:pPr>
      <w:r w:rsidRPr="002C201B">
        <w:rPr>
          <w:rFonts w:eastAsia="Times New Roman"/>
          <w:kern w:val="0"/>
          <w:sz w:val="28"/>
          <w:szCs w:val="28"/>
          <w:lang w:eastAsia="ru-RU" w:bidi="ar-SA"/>
        </w:rPr>
        <w:t xml:space="preserve">В ДОУ была </w:t>
      </w:r>
      <w:r w:rsidRPr="00CC2927">
        <w:rPr>
          <w:rFonts w:eastAsia="Times New Roman"/>
          <w:kern w:val="0"/>
          <w:sz w:val="28"/>
          <w:szCs w:val="28"/>
          <w:lang w:eastAsia="ru-RU" w:bidi="ar-SA"/>
        </w:rPr>
        <w:t xml:space="preserve">проведена </w:t>
      </w:r>
      <w:r w:rsidRPr="00CC2927">
        <w:rPr>
          <w:rFonts w:eastAsia="Times New Roman"/>
          <w:bCs/>
          <w:iCs/>
          <w:kern w:val="0"/>
          <w:sz w:val="28"/>
          <w:szCs w:val="28"/>
          <w:lang w:eastAsia="ru-RU" w:bidi="ar-SA"/>
        </w:rPr>
        <w:t>независимая оценка качества образовательной деятельности</w:t>
      </w:r>
      <w:r w:rsidRPr="00CC2927">
        <w:rPr>
          <w:rFonts w:eastAsia="Calibri"/>
          <w:kern w:val="0"/>
          <w:sz w:val="28"/>
          <w:szCs w:val="28"/>
          <w:lang w:eastAsia="ru-RU" w:bidi="ar-SA"/>
        </w:rPr>
        <w:t xml:space="preserve">. В </w:t>
      </w:r>
      <w:r w:rsidRPr="00CC2927">
        <w:rPr>
          <w:rFonts w:eastAsia="Times New Roman"/>
          <w:kern w:val="0"/>
          <w:sz w:val="28"/>
          <w:szCs w:val="28"/>
          <w:lang w:eastAsia="ru-RU" w:bidi="ar-SA"/>
        </w:rPr>
        <w:t>оценивании качества образовательной деятельности при</w:t>
      </w:r>
      <w:r w:rsidR="00686DE1" w:rsidRPr="00CC2927">
        <w:rPr>
          <w:rFonts w:eastAsia="Times New Roman"/>
          <w:kern w:val="0"/>
          <w:sz w:val="28"/>
          <w:szCs w:val="28"/>
          <w:lang w:eastAsia="ru-RU" w:bidi="ar-SA"/>
        </w:rPr>
        <w:t>нимали участие семьи воспитанников ДОУ</w:t>
      </w:r>
      <w:r w:rsidRPr="00CC2927">
        <w:rPr>
          <w:rFonts w:eastAsia="Times New Roman"/>
          <w:kern w:val="0"/>
          <w:sz w:val="28"/>
          <w:szCs w:val="28"/>
          <w:lang w:eastAsia="ru-RU" w:bidi="ar-SA"/>
        </w:rPr>
        <w:t>. Это позволи</w:t>
      </w:r>
      <w:r w:rsidRPr="002C201B">
        <w:rPr>
          <w:rFonts w:eastAsia="Times New Roman"/>
          <w:kern w:val="0"/>
          <w:sz w:val="28"/>
          <w:szCs w:val="28"/>
          <w:lang w:eastAsia="ru-RU" w:bidi="ar-SA"/>
        </w:rPr>
        <w:t xml:space="preserve">ло сделать выводы об уровне удовлетворенности предоставляемыми услугами, выявить </w:t>
      </w:r>
      <w:r w:rsidRPr="002C201B">
        <w:rPr>
          <w:rFonts w:eastAsia="Times New Roman"/>
          <w:kern w:val="0"/>
          <w:sz w:val="28"/>
          <w:szCs w:val="28"/>
          <w:lang w:eastAsia="ru-RU" w:bidi="ar-SA"/>
        </w:rPr>
        <w:lastRenderedPageBreak/>
        <w:t>проблемные моменты и принять своевременные меры по коррекции деятельности ДОУ.</w:t>
      </w:r>
    </w:p>
    <w:p w:rsidR="006C6C19" w:rsidRPr="00B067AE" w:rsidRDefault="006C6C19" w:rsidP="000F044D">
      <w:pPr>
        <w:widowControl/>
        <w:suppressAutoHyphens w:val="0"/>
        <w:spacing w:line="240" w:lineRule="auto"/>
        <w:ind w:left="8"/>
        <w:jc w:val="both"/>
        <w:rPr>
          <w:rFonts w:eastAsia="Times New Roman"/>
          <w:kern w:val="0"/>
          <w:sz w:val="28"/>
          <w:szCs w:val="28"/>
          <w:lang w:eastAsia="ru-RU" w:bidi="ar-SA"/>
        </w:rPr>
      </w:pPr>
      <w:r w:rsidRPr="00B067AE">
        <w:rPr>
          <w:rFonts w:eastAsia="Times New Roman"/>
          <w:b/>
          <w:bCs/>
          <w:kern w:val="0"/>
          <w:sz w:val="28"/>
          <w:szCs w:val="28"/>
          <w:lang w:eastAsia="ru-RU" w:bidi="ar-SA"/>
        </w:rPr>
        <w:t xml:space="preserve">Вывод: </w:t>
      </w:r>
      <w:r w:rsidRPr="00B067AE">
        <w:rPr>
          <w:rFonts w:eastAsia="Times New Roman"/>
          <w:kern w:val="0"/>
          <w:sz w:val="28"/>
          <w:szCs w:val="28"/>
          <w:lang w:eastAsia="ru-RU" w:bidi="ar-SA"/>
        </w:rPr>
        <w:t>В дошкольной организации создана функциональная, соответствующая законодательным и нормативным требованиям внутренняя система оценки качества, позволяющая своевременно корректировать различные направления деятельности ДОУ.</w:t>
      </w:r>
    </w:p>
    <w:p w:rsidR="00B95868" w:rsidRDefault="00B95868" w:rsidP="005C3A1C">
      <w:pPr>
        <w:widowControl/>
        <w:suppressAutoHyphens w:val="0"/>
        <w:spacing w:line="240" w:lineRule="auto"/>
        <w:ind w:left="4" w:firstLine="716"/>
        <w:jc w:val="both"/>
        <w:rPr>
          <w:rFonts w:eastAsiaTheme="minorEastAsia"/>
          <w:kern w:val="0"/>
          <w:sz w:val="28"/>
          <w:szCs w:val="28"/>
          <w:lang w:eastAsia="ru-RU" w:bidi="ar-SA"/>
        </w:rPr>
      </w:pPr>
    </w:p>
    <w:p w:rsidR="001679AA" w:rsidRPr="00377EF4" w:rsidRDefault="00686DE1" w:rsidP="00377EF4">
      <w:pPr>
        <w:pStyle w:val="a5"/>
        <w:widowControl/>
        <w:suppressAutoHyphens w:val="0"/>
        <w:spacing w:line="240" w:lineRule="auto"/>
        <w:ind w:left="2520"/>
        <w:rPr>
          <w:rFonts w:eastAsia="Arial"/>
          <w:b/>
          <w:bCs/>
          <w:kern w:val="0"/>
          <w:sz w:val="28"/>
          <w:szCs w:val="28"/>
          <w:lang w:eastAsia="ru-RU" w:bidi="ar-SA"/>
        </w:rPr>
      </w:pPr>
      <w:r>
        <w:rPr>
          <w:rFonts w:eastAsia="Arial"/>
          <w:b/>
          <w:bCs/>
          <w:kern w:val="0"/>
          <w:sz w:val="28"/>
          <w:szCs w:val="28"/>
          <w:lang w:val="en-US" w:eastAsia="ru-RU" w:bidi="ar-SA"/>
        </w:rPr>
        <w:t>V</w:t>
      </w:r>
      <w:r w:rsidRPr="00F01AAC">
        <w:rPr>
          <w:rFonts w:eastAsia="Arial"/>
          <w:b/>
          <w:bCs/>
          <w:kern w:val="0"/>
          <w:sz w:val="28"/>
          <w:szCs w:val="28"/>
          <w:lang w:eastAsia="ru-RU" w:bidi="ar-SA"/>
        </w:rPr>
        <w:t>.</w:t>
      </w:r>
      <w:r w:rsidR="001679AA" w:rsidRPr="001679AA">
        <w:rPr>
          <w:rFonts w:eastAsia="Arial"/>
          <w:b/>
          <w:bCs/>
          <w:kern w:val="0"/>
          <w:sz w:val="28"/>
          <w:szCs w:val="28"/>
          <w:lang w:eastAsia="ru-RU" w:bidi="ar-SA"/>
        </w:rPr>
        <w:t>Оценка кадрового обеспечения</w:t>
      </w:r>
    </w:p>
    <w:p w:rsidR="007163CB" w:rsidRPr="007163CB" w:rsidRDefault="001679AA" w:rsidP="00F60CC0">
      <w:pPr>
        <w:autoSpaceDE w:val="0"/>
        <w:spacing w:line="240" w:lineRule="auto"/>
        <w:ind w:left="207"/>
        <w:jc w:val="both"/>
        <w:rPr>
          <w:rFonts w:eastAsia="Times New Roman"/>
          <w:b/>
          <w:color w:val="7030A0"/>
          <w:kern w:val="0"/>
          <w:sz w:val="28"/>
          <w:szCs w:val="28"/>
          <w:lang w:eastAsia="ar-SA" w:bidi="ar-SA"/>
        </w:rPr>
      </w:pPr>
      <w:r w:rsidRPr="00AC17E0">
        <w:rPr>
          <w:rFonts w:eastAsia="Times New Roman"/>
          <w:kern w:val="0"/>
          <w:sz w:val="28"/>
          <w:szCs w:val="28"/>
          <w:lang w:eastAsia="ar-SA" w:bidi="ar-SA"/>
        </w:rPr>
        <w:t>М</w:t>
      </w:r>
      <w:r w:rsidR="00B90E45">
        <w:rPr>
          <w:rFonts w:eastAsia="Times New Roman"/>
          <w:kern w:val="0"/>
          <w:sz w:val="28"/>
          <w:szCs w:val="28"/>
          <w:lang w:eastAsia="ar-SA" w:bidi="ar-SA"/>
        </w:rPr>
        <w:t>К</w:t>
      </w:r>
      <w:r w:rsidRPr="00AC17E0">
        <w:rPr>
          <w:rFonts w:eastAsia="Times New Roman"/>
          <w:kern w:val="0"/>
          <w:sz w:val="28"/>
          <w:szCs w:val="28"/>
          <w:lang w:eastAsia="ar-SA" w:bidi="ar-SA"/>
        </w:rPr>
        <w:t xml:space="preserve">ДОУ </w:t>
      </w:r>
      <w:r w:rsidR="00FA2B16">
        <w:rPr>
          <w:rFonts w:eastAsia="Times New Roman"/>
          <w:kern w:val="0"/>
          <w:sz w:val="28"/>
          <w:szCs w:val="28"/>
          <w:lang w:eastAsia="ar-SA" w:bidi="ar-SA"/>
        </w:rPr>
        <w:t>«</w:t>
      </w:r>
      <w:proofErr w:type="spellStart"/>
      <w:r w:rsidR="00FA2B16">
        <w:rPr>
          <w:rFonts w:eastAsia="Times New Roman"/>
          <w:kern w:val="0"/>
          <w:sz w:val="28"/>
          <w:szCs w:val="28"/>
          <w:lang w:eastAsia="ar-SA" w:bidi="ar-SA"/>
        </w:rPr>
        <w:t>Хахитинский</w:t>
      </w:r>
      <w:proofErr w:type="spellEnd"/>
      <w:r w:rsidR="00B90E45">
        <w:rPr>
          <w:rFonts w:eastAsia="Times New Roman"/>
          <w:kern w:val="0"/>
          <w:sz w:val="28"/>
          <w:szCs w:val="28"/>
          <w:lang w:eastAsia="ar-SA" w:bidi="ar-SA"/>
        </w:rPr>
        <w:t xml:space="preserve"> </w:t>
      </w:r>
      <w:r w:rsidRPr="00AC17E0">
        <w:rPr>
          <w:rFonts w:eastAsia="Times New Roman"/>
          <w:kern w:val="0"/>
          <w:sz w:val="28"/>
          <w:szCs w:val="28"/>
          <w:lang w:eastAsia="ar-SA" w:bidi="ar-SA"/>
        </w:rPr>
        <w:t>детский сад «</w:t>
      </w:r>
      <w:r w:rsidR="00FA2B16">
        <w:rPr>
          <w:rFonts w:eastAsia="Times New Roman"/>
          <w:kern w:val="0"/>
          <w:sz w:val="28"/>
          <w:szCs w:val="28"/>
          <w:lang w:eastAsia="ar-SA" w:bidi="ar-SA"/>
        </w:rPr>
        <w:t>Райские птички</w:t>
      </w:r>
      <w:r w:rsidRPr="00AC17E0">
        <w:rPr>
          <w:rFonts w:eastAsia="Times New Roman"/>
          <w:kern w:val="0"/>
          <w:sz w:val="28"/>
          <w:szCs w:val="28"/>
          <w:lang w:eastAsia="ar-SA" w:bidi="ar-SA"/>
        </w:rPr>
        <w:t>»</w:t>
      </w:r>
      <w:r w:rsidR="00CC2927">
        <w:rPr>
          <w:rFonts w:eastAsia="Times New Roman"/>
          <w:kern w:val="0"/>
          <w:sz w:val="28"/>
          <w:szCs w:val="28"/>
          <w:lang w:eastAsia="ar-SA" w:bidi="ar-SA"/>
        </w:rPr>
        <w:t>»</w:t>
      </w:r>
      <w:r w:rsidR="007163CB">
        <w:rPr>
          <w:rFonts w:eastAsia="Times New Roman"/>
          <w:kern w:val="0"/>
          <w:sz w:val="28"/>
          <w:szCs w:val="28"/>
          <w:lang w:eastAsia="ar-SA" w:bidi="ar-SA"/>
        </w:rPr>
        <w:t xml:space="preserve"> на </w:t>
      </w:r>
      <w:r w:rsidR="00901845">
        <w:rPr>
          <w:rFonts w:eastAsia="Times New Roman"/>
          <w:kern w:val="0"/>
          <w:sz w:val="28"/>
          <w:szCs w:val="28"/>
          <w:lang w:eastAsia="ar-SA" w:bidi="ar-SA"/>
        </w:rPr>
        <w:t>100</w:t>
      </w:r>
      <w:r w:rsidR="007163CB">
        <w:rPr>
          <w:rFonts w:eastAsia="Times New Roman"/>
          <w:kern w:val="0"/>
          <w:sz w:val="28"/>
          <w:szCs w:val="28"/>
          <w:lang w:eastAsia="ar-SA" w:bidi="ar-SA"/>
        </w:rPr>
        <w:t xml:space="preserve">% </w:t>
      </w:r>
      <w:r w:rsidRPr="00AC17E0">
        <w:rPr>
          <w:rFonts w:eastAsia="Times New Roman"/>
          <w:kern w:val="0"/>
          <w:sz w:val="28"/>
          <w:szCs w:val="28"/>
          <w:lang w:eastAsia="ar-SA" w:bidi="ar-SA"/>
        </w:rPr>
        <w:t>укомплектован штатами.</w:t>
      </w:r>
    </w:p>
    <w:p w:rsidR="00EE05F3" w:rsidRDefault="00FA2B16" w:rsidP="00583968">
      <w:pPr>
        <w:widowControl/>
        <w:autoSpaceDE w:val="0"/>
        <w:spacing w:line="240" w:lineRule="auto"/>
        <w:jc w:val="both"/>
        <w:rPr>
          <w:rFonts w:eastAsia="Times New Roman"/>
          <w:kern w:val="0"/>
          <w:sz w:val="28"/>
          <w:szCs w:val="28"/>
          <w:lang w:eastAsia="ar-SA" w:bidi="ar-SA"/>
        </w:rPr>
      </w:pPr>
      <w:r>
        <w:rPr>
          <w:rFonts w:eastAsia="Times New Roman"/>
          <w:color w:val="000000"/>
          <w:kern w:val="0"/>
          <w:sz w:val="28"/>
          <w:szCs w:val="28"/>
          <w:lang w:eastAsia="ru-RU" w:bidi="ar-SA"/>
        </w:rPr>
        <w:t>Всего работают 21</w:t>
      </w:r>
      <w:r w:rsidR="007163CB" w:rsidRPr="007163CB">
        <w:rPr>
          <w:rFonts w:eastAsia="Times New Roman"/>
          <w:color w:val="000000"/>
          <w:kern w:val="0"/>
          <w:sz w:val="28"/>
          <w:szCs w:val="28"/>
          <w:lang w:eastAsia="ru-RU" w:bidi="ar-SA"/>
        </w:rPr>
        <w:t xml:space="preserve"> чел</w:t>
      </w:r>
      <w:r w:rsidR="009807FF">
        <w:rPr>
          <w:rFonts w:eastAsia="Times New Roman"/>
          <w:color w:val="000000"/>
          <w:kern w:val="0"/>
          <w:sz w:val="28"/>
          <w:szCs w:val="28"/>
          <w:lang w:eastAsia="ru-RU" w:bidi="ar-SA"/>
        </w:rPr>
        <w:t>овек. Педагогический коллектив д</w:t>
      </w:r>
      <w:r w:rsidR="003835E8">
        <w:rPr>
          <w:rFonts w:eastAsia="Times New Roman"/>
          <w:color w:val="000000"/>
          <w:kern w:val="0"/>
          <w:sz w:val="28"/>
          <w:szCs w:val="28"/>
          <w:lang w:eastAsia="ru-RU" w:bidi="ar-SA"/>
        </w:rPr>
        <w:t>етского сада насчитывает 8</w:t>
      </w:r>
      <w:r w:rsidR="00901845">
        <w:rPr>
          <w:rFonts w:eastAsia="Times New Roman"/>
          <w:color w:val="000000"/>
          <w:kern w:val="0"/>
          <w:sz w:val="28"/>
          <w:szCs w:val="28"/>
          <w:lang w:eastAsia="ru-RU" w:bidi="ar-SA"/>
        </w:rPr>
        <w:t xml:space="preserve"> </w:t>
      </w:r>
      <w:r w:rsidR="00583968">
        <w:rPr>
          <w:rFonts w:eastAsia="Times New Roman"/>
          <w:color w:val="000000"/>
          <w:kern w:val="0"/>
          <w:sz w:val="28"/>
          <w:szCs w:val="28"/>
          <w:lang w:eastAsia="ru-RU" w:bidi="ar-SA"/>
        </w:rPr>
        <w:t xml:space="preserve">специалистов: </w:t>
      </w:r>
      <w:r w:rsidR="003835E8">
        <w:rPr>
          <w:rFonts w:eastAsia="Times New Roman"/>
          <w:kern w:val="0"/>
          <w:sz w:val="28"/>
          <w:szCs w:val="28"/>
          <w:lang w:eastAsia="ar-SA" w:bidi="ar-SA"/>
        </w:rPr>
        <w:t>воспитатели – 8</w:t>
      </w:r>
      <w:r w:rsidR="00583968">
        <w:rPr>
          <w:rFonts w:eastAsia="Times New Roman"/>
          <w:kern w:val="0"/>
          <w:sz w:val="28"/>
          <w:szCs w:val="28"/>
          <w:lang w:eastAsia="ar-SA" w:bidi="ar-SA"/>
        </w:rPr>
        <w:t xml:space="preserve">, </w:t>
      </w:r>
      <w:r w:rsidR="004634A6">
        <w:rPr>
          <w:rFonts w:eastAsia="Times New Roman"/>
          <w:kern w:val="0"/>
          <w:sz w:val="28"/>
          <w:szCs w:val="28"/>
          <w:lang w:eastAsia="ar-SA" w:bidi="ar-SA"/>
        </w:rPr>
        <w:t>музыкальный руководитель –</w:t>
      </w:r>
      <w:r w:rsidR="00583968" w:rsidRPr="00583968">
        <w:rPr>
          <w:rFonts w:eastAsia="Times New Roman"/>
          <w:kern w:val="0"/>
          <w:sz w:val="28"/>
          <w:szCs w:val="28"/>
          <w:lang w:eastAsia="ar-SA" w:bidi="ar-SA"/>
        </w:rPr>
        <w:t>1</w:t>
      </w:r>
      <w:r w:rsidR="00583968">
        <w:rPr>
          <w:rFonts w:eastAsia="Times New Roman"/>
          <w:kern w:val="0"/>
          <w:sz w:val="28"/>
          <w:szCs w:val="28"/>
          <w:lang w:eastAsia="ar-SA" w:bidi="ar-SA"/>
        </w:rPr>
        <w:t>.</w:t>
      </w:r>
    </w:p>
    <w:p w:rsidR="005B5066" w:rsidRDefault="005B5066" w:rsidP="00583968">
      <w:pPr>
        <w:widowControl/>
        <w:autoSpaceDE w:val="0"/>
        <w:spacing w:line="240" w:lineRule="auto"/>
        <w:jc w:val="both"/>
        <w:rPr>
          <w:rFonts w:eastAsia="Times New Roman"/>
          <w:kern w:val="0"/>
          <w:sz w:val="28"/>
          <w:szCs w:val="28"/>
          <w:lang w:eastAsia="ar-SA" w:bidi="ar-SA"/>
        </w:rPr>
      </w:pPr>
    </w:p>
    <w:p w:rsidR="005B5066" w:rsidRPr="00B404CE" w:rsidRDefault="00AD1AF9" w:rsidP="00377EF4">
      <w:pPr>
        <w:autoSpaceDE w:val="0"/>
        <w:spacing w:line="240" w:lineRule="auto"/>
        <w:ind w:left="567"/>
        <w:jc w:val="center"/>
        <w:rPr>
          <w:rFonts w:eastAsia="Times New Roman"/>
          <w:b/>
          <w:i/>
          <w:kern w:val="0"/>
          <w:sz w:val="28"/>
          <w:szCs w:val="28"/>
          <w:lang w:eastAsia="ar-SA" w:bidi="ar-SA"/>
        </w:rPr>
      </w:pPr>
      <w:r w:rsidRPr="00377EF4">
        <w:rPr>
          <w:rFonts w:eastAsia="Times New Roman"/>
          <w:b/>
          <w:i/>
          <w:kern w:val="0"/>
          <w:sz w:val="28"/>
          <w:szCs w:val="28"/>
          <w:lang w:eastAsia="ar-SA" w:bidi="ar-SA"/>
        </w:rPr>
        <w:t>Педагогический стаж</w:t>
      </w:r>
    </w:p>
    <w:p w:rsidR="00AD1AF9" w:rsidRDefault="00AD1AF9" w:rsidP="00AD1AF9">
      <w:pPr>
        <w:widowControl/>
        <w:autoSpaceDE w:val="0"/>
        <w:spacing w:line="240" w:lineRule="auto"/>
        <w:jc w:val="center"/>
        <w:rPr>
          <w:rFonts w:eastAsia="Times New Roman"/>
          <w:kern w:val="0"/>
          <w:sz w:val="28"/>
          <w:szCs w:val="28"/>
          <w:lang w:eastAsia="ar-SA" w:bidi="ar-SA"/>
        </w:rPr>
      </w:pPr>
      <w:r w:rsidRPr="004E0C13">
        <w:rPr>
          <w:rFonts w:eastAsia="Times New Roman"/>
          <w:b/>
          <w:i/>
          <w:noProof/>
          <w:kern w:val="0"/>
          <w:sz w:val="28"/>
          <w:szCs w:val="28"/>
          <w:lang w:eastAsia="ru-RU" w:bidi="ar-SA"/>
        </w:rPr>
        <w:drawing>
          <wp:inline distT="0" distB="0" distL="0" distR="0">
            <wp:extent cx="4419600" cy="2125980"/>
            <wp:effectExtent l="19050" t="0" r="19050" b="762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B5066" w:rsidRDefault="005B5066" w:rsidP="009807FF">
      <w:pPr>
        <w:widowControl/>
        <w:suppressAutoHyphens w:val="0"/>
        <w:spacing w:line="240" w:lineRule="auto"/>
        <w:jc w:val="both"/>
        <w:rPr>
          <w:rFonts w:eastAsia="Times New Roman"/>
          <w:bCs/>
          <w:kern w:val="0"/>
          <w:sz w:val="28"/>
          <w:szCs w:val="28"/>
          <w:lang w:eastAsia="ru-RU" w:bidi="ar-SA"/>
        </w:rPr>
      </w:pPr>
    </w:p>
    <w:p w:rsidR="009807FF" w:rsidRPr="009807FF" w:rsidRDefault="009807FF" w:rsidP="009807FF">
      <w:pPr>
        <w:widowControl/>
        <w:suppressAutoHyphens w:val="0"/>
        <w:spacing w:line="240" w:lineRule="auto"/>
        <w:jc w:val="both"/>
        <w:rPr>
          <w:rFonts w:eastAsia="Times New Roman"/>
          <w:kern w:val="0"/>
          <w:sz w:val="28"/>
          <w:szCs w:val="28"/>
          <w:lang w:eastAsia="ru-RU" w:bidi="ar-SA"/>
        </w:rPr>
      </w:pPr>
      <w:r w:rsidRPr="008973C9">
        <w:rPr>
          <w:rFonts w:eastAsia="Times New Roman"/>
          <w:bCs/>
          <w:kern w:val="0"/>
          <w:sz w:val="28"/>
          <w:szCs w:val="28"/>
          <w:lang w:eastAsia="ru-RU" w:bidi="ar-SA"/>
        </w:rPr>
        <w:t xml:space="preserve">Работа с кадрами в </w:t>
      </w:r>
      <w:r w:rsidRPr="00EE05F3">
        <w:rPr>
          <w:rFonts w:eastAsia="Times New Roman"/>
          <w:bCs/>
          <w:kern w:val="0"/>
          <w:sz w:val="28"/>
          <w:szCs w:val="28"/>
          <w:lang w:eastAsia="ru-RU" w:bidi="ar-SA"/>
        </w:rPr>
        <w:t>201</w:t>
      </w:r>
      <w:r w:rsidR="003835E8">
        <w:rPr>
          <w:rFonts w:eastAsia="Times New Roman"/>
          <w:bCs/>
          <w:kern w:val="0"/>
          <w:sz w:val="28"/>
          <w:szCs w:val="28"/>
          <w:lang w:eastAsia="ru-RU" w:bidi="ar-SA"/>
        </w:rPr>
        <w:t xml:space="preserve">9 </w:t>
      </w:r>
      <w:r w:rsidRPr="008973C9">
        <w:rPr>
          <w:rFonts w:eastAsia="Times New Roman"/>
          <w:bCs/>
          <w:kern w:val="0"/>
          <w:sz w:val="28"/>
          <w:szCs w:val="28"/>
          <w:lang w:eastAsia="ru-RU" w:bidi="ar-SA"/>
        </w:rPr>
        <w:t>году</w:t>
      </w:r>
      <w:r w:rsidR="003835E8">
        <w:rPr>
          <w:rFonts w:eastAsia="Times New Roman"/>
          <w:bCs/>
          <w:kern w:val="0"/>
          <w:sz w:val="28"/>
          <w:szCs w:val="28"/>
          <w:lang w:eastAsia="ru-RU" w:bidi="ar-SA"/>
        </w:rPr>
        <w:t xml:space="preserve"> </w:t>
      </w:r>
      <w:r w:rsidRPr="00EE05F3">
        <w:rPr>
          <w:rFonts w:eastAsia="Times New Roman"/>
          <w:kern w:val="0"/>
          <w:sz w:val="28"/>
          <w:szCs w:val="28"/>
          <w:lang w:eastAsia="ru-RU" w:bidi="ar-SA"/>
        </w:rPr>
        <w:t>была н</w:t>
      </w:r>
      <w:r w:rsidRPr="008973C9">
        <w:rPr>
          <w:rFonts w:eastAsia="Times New Roman"/>
          <w:kern w:val="0"/>
          <w:sz w:val="28"/>
          <w:szCs w:val="28"/>
          <w:lang w:eastAsia="ru-RU" w:bidi="ar-SA"/>
        </w:rPr>
        <w:t>аправлена на повышение профессионализма, творческого потенциала педагогической культуры педагогов, оказание методической помощи педагогам.</w:t>
      </w:r>
    </w:p>
    <w:p w:rsidR="00653074" w:rsidRDefault="00653074" w:rsidP="00711758">
      <w:pPr>
        <w:autoSpaceDE w:val="0"/>
        <w:spacing w:line="240" w:lineRule="auto"/>
        <w:ind w:left="567"/>
        <w:jc w:val="center"/>
        <w:rPr>
          <w:rFonts w:eastAsia="Times New Roman"/>
          <w:b/>
          <w:i/>
          <w:kern w:val="0"/>
          <w:sz w:val="28"/>
          <w:szCs w:val="28"/>
          <w:lang w:eastAsia="ar-SA" w:bidi="ar-SA"/>
        </w:rPr>
      </w:pPr>
    </w:p>
    <w:p w:rsidR="002C201B" w:rsidRDefault="00711758" w:rsidP="00711758">
      <w:pPr>
        <w:autoSpaceDE w:val="0"/>
        <w:spacing w:line="240" w:lineRule="auto"/>
        <w:ind w:left="567"/>
        <w:jc w:val="center"/>
        <w:rPr>
          <w:rFonts w:eastAsia="Times New Roman"/>
          <w:b/>
          <w:i/>
          <w:kern w:val="0"/>
          <w:sz w:val="28"/>
          <w:szCs w:val="28"/>
          <w:lang w:eastAsia="ar-SA" w:bidi="ar-SA"/>
        </w:rPr>
      </w:pPr>
      <w:r w:rsidRPr="00711758">
        <w:rPr>
          <w:rFonts w:eastAsia="Times New Roman"/>
          <w:b/>
          <w:i/>
          <w:kern w:val="0"/>
          <w:sz w:val="28"/>
          <w:szCs w:val="28"/>
          <w:lang w:eastAsia="ar-SA" w:bidi="ar-SA"/>
        </w:rPr>
        <w:t>Уровень образования</w:t>
      </w:r>
      <w:r>
        <w:rPr>
          <w:rFonts w:eastAsia="Times New Roman"/>
          <w:b/>
          <w:i/>
          <w:kern w:val="0"/>
          <w:sz w:val="28"/>
          <w:szCs w:val="28"/>
          <w:lang w:eastAsia="ar-SA" w:bidi="ar-SA"/>
        </w:rPr>
        <w:t xml:space="preserve"> педагогов М</w:t>
      </w:r>
      <w:r w:rsidR="006650C5">
        <w:rPr>
          <w:rFonts w:eastAsia="Times New Roman"/>
          <w:b/>
          <w:i/>
          <w:kern w:val="0"/>
          <w:sz w:val="28"/>
          <w:szCs w:val="28"/>
          <w:lang w:eastAsia="ar-SA" w:bidi="ar-SA"/>
        </w:rPr>
        <w:t>К</w:t>
      </w:r>
      <w:r>
        <w:rPr>
          <w:rFonts w:eastAsia="Times New Roman"/>
          <w:b/>
          <w:i/>
          <w:kern w:val="0"/>
          <w:sz w:val="28"/>
          <w:szCs w:val="28"/>
          <w:lang w:eastAsia="ar-SA" w:bidi="ar-SA"/>
        </w:rPr>
        <w:t>ДОУ  «</w:t>
      </w:r>
      <w:r w:rsidR="00FA2B16">
        <w:rPr>
          <w:rFonts w:eastAsia="Times New Roman"/>
          <w:b/>
          <w:i/>
          <w:kern w:val="0"/>
          <w:sz w:val="28"/>
          <w:szCs w:val="28"/>
          <w:lang w:eastAsia="ar-SA" w:bidi="ar-SA"/>
        </w:rPr>
        <w:t>Райские птички</w:t>
      </w:r>
      <w:r>
        <w:rPr>
          <w:rFonts w:eastAsia="Times New Roman"/>
          <w:b/>
          <w:i/>
          <w:kern w:val="0"/>
          <w:sz w:val="28"/>
          <w:szCs w:val="28"/>
          <w:lang w:eastAsia="ar-SA" w:bidi="ar-SA"/>
        </w:rPr>
        <w:t>»</w:t>
      </w:r>
    </w:p>
    <w:p w:rsidR="00711758" w:rsidRPr="00711758" w:rsidRDefault="00711758" w:rsidP="00711758">
      <w:pPr>
        <w:autoSpaceDE w:val="0"/>
        <w:spacing w:line="240" w:lineRule="auto"/>
        <w:ind w:left="567"/>
        <w:jc w:val="center"/>
        <w:rPr>
          <w:rFonts w:eastAsia="Times New Roman"/>
          <w:b/>
          <w:i/>
          <w:kern w:val="0"/>
          <w:sz w:val="28"/>
          <w:szCs w:val="28"/>
          <w:lang w:eastAsia="ar-SA" w:bidi="ar-SA"/>
        </w:rPr>
      </w:pPr>
    </w:p>
    <w:p w:rsidR="002C201B" w:rsidRPr="00583968" w:rsidRDefault="00711758" w:rsidP="00711758">
      <w:pPr>
        <w:widowControl/>
        <w:autoSpaceDE w:val="0"/>
        <w:spacing w:line="240" w:lineRule="auto"/>
        <w:jc w:val="center"/>
        <w:rPr>
          <w:rFonts w:eastAsia="Times New Roman"/>
          <w:kern w:val="0"/>
          <w:sz w:val="28"/>
          <w:szCs w:val="28"/>
          <w:lang w:eastAsia="ar-SA" w:bidi="ar-SA"/>
        </w:rPr>
      </w:pPr>
      <w:r w:rsidRPr="002654D8">
        <w:rPr>
          <w:rFonts w:eastAsia="Times New Roman"/>
          <w:b/>
          <w:i/>
          <w:noProof/>
          <w:kern w:val="0"/>
          <w:sz w:val="28"/>
          <w:szCs w:val="28"/>
          <w:lang w:eastAsia="ru-RU" w:bidi="ar-SA"/>
        </w:rPr>
        <w:drawing>
          <wp:inline distT="0" distB="0" distL="0" distR="0">
            <wp:extent cx="4701540" cy="2179320"/>
            <wp:effectExtent l="0" t="0" r="22860" b="1143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97435" w:rsidRDefault="00097435" w:rsidP="007163CB">
      <w:pPr>
        <w:widowControl/>
        <w:suppressAutoHyphens w:val="0"/>
        <w:spacing w:line="240" w:lineRule="auto"/>
        <w:rPr>
          <w:rFonts w:eastAsia="Times New Roman"/>
          <w:kern w:val="0"/>
          <w:sz w:val="28"/>
          <w:szCs w:val="28"/>
          <w:lang w:eastAsia="ru-RU" w:bidi="ar-SA"/>
        </w:rPr>
      </w:pPr>
    </w:p>
    <w:p w:rsidR="007163CB" w:rsidRDefault="00BA6E89" w:rsidP="000F044D">
      <w:pPr>
        <w:widowControl/>
        <w:suppressAutoHyphens w:val="0"/>
        <w:spacing w:line="240" w:lineRule="auto"/>
        <w:jc w:val="both"/>
        <w:rPr>
          <w:rFonts w:eastAsia="Times New Roman"/>
          <w:kern w:val="0"/>
          <w:sz w:val="28"/>
          <w:szCs w:val="28"/>
          <w:lang w:eastAsia="ru-RU" w:bidi="ar-SA"/>
        </w:rPr>
      </w:pPr>
      <w:r>
        <w:rPr>
          <w:rFonts w:eastAsia="Times New Roman"/>
          <w:kern w:val="0"/>
          <w:sz w:val="28"/>
          <w:szCs w:val="28"/>
          <w:lang w:eastAsia="ru-RU" w:bidi="ar-SA"/>
        </w:rPr>
        <w:t>Все педагоги ДОУ</w:t>
      </w:r>
      <w:r w:rsidR="00711758" w:rsidRPr="001679AA">
        <w:rPr>
          <w:rFonts w:eastAsia="Times New Roman"/>
          <w:kern w:val="0"/>
          <w:sz w:val="28"/>
          <w:szCs w:val="28"/>
          <w:lang w:eastAsia="ru-RU" w:bidi="ar-SA"/>
        </w:rPr>
        <w:t xml:space="preserve"> имеют профессиональное педагогическое</w:t>
      </w:r>
      <w:r w:rsidRPr="001679AA">
        <w:rPr>
          <w:rFonts w:eastAsia="Times New Roman"/>
          <w:kern w:val="0"/>
          <w:sz w:val="28"/>
          <w:szCs w:val="28"/>
          <w:lang w:eastAsia="ru-RU" w:bidi="ar-SA"/>
        </w:rPr>
        <w:t xml:space="preserve">образование. Педагоги постоянно повышают уровень </w:t>
      </w:r>
      <w:r>
        <w:rPr>
          <w:rFonts w:eastAsia="Times New Roman"/>
          <w:kern w:val="0"/>
          <w:sz w:val="28"/>
          <w:szCs w:val="28"/>
          <w:lang w:eastAsia="ru-RU" w:bidi="ar-SA"/>
        </w:rPr>
        <w:t>профессиональной компетентности.</w:t>
      </w:r>
    </w:p>
    <w:p w:rsidR="00097435" w:rsidRDefault="00097435" w:rsidP="00BA6E89">
      <w:pPr>
        <w:autoSpaceDE w:val="0"/>
        <w:spacing w:line="240" w:lineRule="auto"/>
        <w:ind w:left="567"/>
        <w:jc w:val="center"/>
        <w:rPr>
          <w:rFonts w:eastAsia="Times New Roman"/>
          <w:b/>
          <w:i/>
          <w:kern w:val="0"/>
          <w:sz w:val="28"/>
          <w:szCs w:val="28"/>
          <w:lang w:eastAsia="ar-SA" w:bidi="ar-SA"/>
        </w:rPr>
      </w:pPr>
    </w:p>
    <w:p w:rsidR="005B5066" w:rsidRDefault="005B5066" w:rsidP="00BA6E89">
      <w:pPr>
        <w:autoSpaceDE w:val="0"/>
        <w:spacing w:line="240" w:lineRule="auto"/>
        <w:ind w:left="567"/>
        <w:jc w:val="center"/>
        <w:rPr>
          <w:rFonts w:eastAsia="Times New Roman"/>
          <w:b/>
          <w:i/>
          <w:kern w:val="0"/>
          <w:sz w:val="28"/>
          <w:szCs w:val="28"/>
          <w:lang w:eastAsia="ar-SA" w:bidi="ar-SA"/>
        </w:rPr>
      </w:pPr>
    </w:p>
    <w:p w:rsidR="00BA6E89" w:rsidRPr="00BA6E89" w:rsidRDefault="00BA6E89" w:rsidP="00BA6E89">
      <w:pPr>
        <w:autoSpaceDE w:val="0"/>
        <w:spacing w:line="240" w:lineRule="auto"/>
        <w:ind w:left="567"/>
        <w:jc w:val="center"/>
        <w:rPr>
          <w:rFonts w:eastAsia="Times New Roman"/>
          <w:b/>
          <w:i/>
          <w:kern w:val="0"/>
          <w:sz w:val="28"/>
          <w:szCs w:val="28"/>
          <w:lang w:eastAsia="ar-SA" w:bidi="ar-SA"/>
        </w:rPr>
      </w:pPr>
      <w:r w:rsidRPr="00BA6E89">
        <w:rPr>
          <w:rFonts w:eastAsia="Times New Roman"/>
          <w:b/>
          <w:i/>
          <w:kern w:val="0"/>
          <w:sz w:val="28"/>
          <w:szCs w:val="28"/>
          <w:lang w:eastAsia="ar-SA" w:bidi="ar-SA"/>
        </w:rPr>
        <w:t xml:space="preserve">Уровень квалификации </w:t>
      </w:r>
      <w:r>
        <w:rPr>
          <w:rFonts w:eastAsia="Times New Roman"/>
          <w:b/>
          <w:i/>
          <w:kern w:val="0"/>
          <w:sz w:val="28"/>
          <w:szCs w:val="28"/>
          <w:lang w:eastAsia="ar-SA" w:bidi="ar-SA"/>
        </w:rPr>
        <w:t>педагогов М</w:t>
      </w:r>
      <w:r w:rsidR="002023E8">
        <w:rPr>
          <w:rFonts w:eastAsia="Times New Roman"/>
          <w:b/>
          <w:i/>
          <w:kern w:val="0"/>
          <w:sz w:val="28"/>
          <w:szCs w:val="28"/>
          <w:lang w:eastAsia="ar-SA" w:bidi="ar-SA"/>
        </w:rPr>
        <w:t>К</w:t>
      </w:r>
      <w:r>
        <w:rPr>
          <w:rFonts w:eastAsia="Times New Roman"/>
          <w:b/>
          <w:i/>
          <w:kern w:val="0"/>
          <w:sz w:val="28"/>
          <w:szCs w:val="28"/>
          <w:lang w:eastAsia="ar-SA" w:bidi="ar-SA"/>
        </w:rPr>
        <w:t>ДОУ «</w:t>
      </w:r>
      <w:r w:rsidR="00FA2B16">
        <w:rPr>
          <w:rFonts w:eastAsia="Times New Roman"/>
          <w:b/>
          <w:i/>
          <w:kern w:val="0"/>
          <w:sz w:val="28"/>
          <w:szCs w:val="28"/>
          <w:lang w:eastAsia="ar-SA" w:bidi="ar-SA"/>
        </w:rPr>
        <w:t>Райские птички</w:t>
      </w:r>
      <w:r>
        <w:rPr>
          <w:rFonts w:eastAsia="Times New Roman"/>
          <w:b/>
          <w:i/>
          <w:kern w:val="0"/>
          <w:sz w:val="28"/>
          <w:szCs w:val="28"/>
          <w:lang w:eastAsia="ar-SA" w:bidi="ar-SA"/>
        </w:rPr>
        <w:t xml:space="preserve">» </w:t>
      </w:r>
    </w:p>
    <w:p w:rsidR="00BA6E89" w:rsidRDefault="00BA6E89" w:rsidP="007163CB">
      <w:pPr>
        <w:widowControl/>
        <w:suppressAutoHyphens w:val="0"/>
        <w:spacing w:line="240" w:lineRule="auto"/>
        <w:rPr>
          <w:rFonts w:eastAsia="Times New Roman"/>
          <w:color w:val="000000"/>
          <w:kern w:val="0"/>
          <w:sz w:val="28"/>
          <w:szCs w:val="28"/>
          <w:lang w:eastAsia="ru-RU" w:bidi="ar-SA"/>
        </w:rPr>
      </w:pPr>
    </w:p>
    <w:p w:rsidR="00F60CC0" w:rsidRDefault="00BA6E89" w:rsidP="00BA6E89">
      <w:pPr>
        <w:widowControl/>
        <w:suppressAutoHyphens w:val="0"/>
        <w:spacing w:line="240" w:lineRule="auto"/>
        <w:jc w:val="center"/>
        <w:rPr>
          <w:rFonts w:eastAsia="Times New Roman"/>
          <w:color w:val="000000"/>
          <w:kern w:val="0"/>
          <w:sz w:val="28"/>
          <w:szCs w:val="28"/>
          <w:lang w:eastAsia="ru-RU" w:bidi="ar-SA"/>
        </w:rPr>
      </w:pPr>
      <w:r w:rsidRPr="00876594">
        <w:rPr>
          <w:rFonts w:eastAsia="Times New Roman"/>
          <w:noProof/>
          <w:kern w:val="0"/>
          <w:sz w:val="24"/>
          <w:szCs w:val="24"/>
          <w:lang w:eastAsia="ru-RU" w:bidi="ar-SA"/>
        </w:rPr>
        <w:drawing>
          <wp:inline distT="0" distB="0" distL="0" distR="0">
            <wp:extent cx="4663440" cy="2286000"/>
            <wp:effectExtent l="19050" t="0" r="2286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60CC0" w:rsidRDefault="00F60CC0" w:rsidP="007163CB">
      <w:pPr>
        <w:widowControl/>
        <w:suppressAutoHyphens w:val="0"/>
        <w:spacing w:line="240" w:lineRule="auto"/>
        <w:rPr>
          <w:rFonts w:eastAsia="Times New Roman"/>
          <w:color w:val="000000"/>
          <w:kern w:val="0"/>
          <w:sz w:val="28"/>
          <w:szCs w:val="28"/>
          <w:lang w:eastAsia="ru-RU" w:bidi="ar-SA"/>
        </w:rPr>
      </w:pPr>
    </w:p>
    <w:p w:rsidR="00AD1AF9" w:rsidRPr="00BA6E89" w:rsidRDefault="00C33B0F" w:rsidP="000F044D">
      <w:pPr>
        <w:autoSpaceDE w:val="0"/>
        <w:spacing w:line="240" w:lineRule="auto"/>
        <w:jc w:val="both"/>
        <w:rPr>
          <w:rFonts w:eastAsia="Times New Roman"/>
          <w:kern w:val="0"/>
          <w:sz w:val="28"/>
          <w:szCs w:val="28"/>
          <w:lang w:eastAsia="ar-SA" w:bidi="ar-SA"/>
        </w:rPr>
      </w:pPr>
      <w:r w:rsidRPr="007163CB">
        <w:rPr>
          <w:rFonts w:eastAsia="Times New Roman"/>
          <w:color w:val="000000"/>
          <w:kern w:val="0"/>
          <w:sz w:val="28"/>
          <w:szCs w:val="28"/>
          <w:lang w:eastAsia="ru-RU" w:bidi="ar-SA"/>
        </w:rPr>
        <w:t>Курсы повышения квалификации в 201</w:t>
      </w:r>
      <w:r w:rsidR="00926A34">
        <w:rPr>
          <w:rFonts w:eastAsia="Times New Roman"/>
          <w:color w:val="000000"/>
          <w:kern w:val="0"/>
          <w:sz w:val="28"/>
          <w:szCs w:val="28"/>
          <w:lang w:eastAsia="ru-RU" w:bidi="ar-SA"/>
        </w:rPr>
        <w:t>9</w:t>
      </w:r>
      <w:r w:rsidRPr="007163CB">
        <w:rPr>
          <w:rFonts w:eastAsia="Times New Roman"/>
          <w:color w:val="000000"/>
          <w:kern w:val="0"/>
          <w:sz w:val="28"/>
          <w:szCs w:val="28"/>
          <w:lang w:eastAsia="ru-RU" w:bidi="ar-SA"/>
        </w:rPr>
        <w:t xml:space="preserve"> году пр</w:t>
      </w:r>
      <w:r w:rsidR="00317DD9">
        <w:rPr>
          <w:rFonts w:eastAsia="Times New Roman"/>
          <w:color w:val="000000"/>
          <w:kern w:val="0"/>
          <w:sz w:val="28"/>
          <w:szCs w:val="28"/>
          <w:lang w:eastAsia="ru-RU" w:bidi="ar-SA"/>
        </w:rPr>
        <w:t xml:space="preserve">ошли </w:t>
      </w:r>
      <w:r w:rsidR="002023E8">
        <w:rPr>
          <w:rFonts w:eastAsia="Times New Roman"/>
          <w:color w:val="000000"/>
          <w:kern w:val="0"/>
          <w:sz w:val="28"/>
          <w:szCs w:val="28"/>
          <w:lang w:eastAsia="ru-RU" w:bidi="ar-SA"/>
        </w:rPr>
        <w:t>4</w:t>
      </w:r>
      <w:r w:rsidR="00317DD9">
        <w:rPr>
          <w:rFonts w:eastAsia="Times New Roman"/>
          <w:color w:val="000000"/>
          <w:kern w:val="0"/>
          <w:sz w:val="28"/>
          <w:szCs w:val="28"/>
          <w:lang w:eastAsia="ru-RU" w:bidi="ar-SA"/>
        </w:rPr>
        <w:t xml:space="preserve"> работник</w:t>
      </w:r>
      <w:r w:rsidR="002023E8">
        <w:rPr>
          <w:rFonts w:eastAsia="Times New Roman"/>
          <w:color w:val="000000"/>
          <w:kern w:val="0"/>
          <w:sz w:val="28"/>
          <w:szCs w:val="28"/>
          <w:lang w:eastAsia="ru-RU" w:bidi="ar-SA"/>
        </w:rPr>
        <w:t>а</w:t>
      </w:r>
      <w:r w:rsidR="00317DD9">
        <w:rPr>
          <w:rFonts w:eastAsia="Times New Roman"/>
          <w:color w:val="000000"/>
          <w:kern w:val="0"/>
          <w:sz w:val="28"/>
          <w:szCs w:val="28"/>
          <w:lang w:eastAsia="ru-RU" w:bidi="ar-SA"/>
        </w:rPr>
        <w:t xml:space="preserve"> д</w:t>
      </w:r>
      <w:r w:rsidRPr="00671F23">
        <w:rPr>
          <w:rFonts w:eastAsia="Times New Roman"/>
          <w:color w:val="000000"/>
          <w:kern w:val="0"/>
          <w:sz w:val="28"/>
          <w:szCs w:val="28"/>
          <w:lang w:eastAsia="ru-RU" w:bidi="ar-SA"/>
        </w:rPr>
        <w:t xml:space="preserve">етского сада, </w:t>
      </w:r>
      <w:r w:rsidR="00BA6E89" w:rsidRPr="00BA6E89">
        <w:rPr>
          <w:rFonts w:eastAsia="Times New Roman"/>
          <w:kern w:val="0"/>
          <w:sz w:val="28"/>
          <w:szCs w:val="28"/>
          <w:lang w:eastAsia="ar-SA" w:bidi="ar-SA"/>
        </w:rPr>
        <w:t>у всех педагогов</w:t>
      </w:r>
      <w:r>
        <w:rPr>
          <w:rFonts w:eastAsia="Times New Roman"/>
          <w:kern w:val="0"/>
          <w:sz w:val="28"/>
          <w:szCs w:val="28"/>
          <w:lang w:eastAsia="ar-SA" w:bidi="ar-SA"/>
        </w:rPr>
        <w:t xml:space="preserve"> ДОУ</w:t>
      </w:r>
      <w:r w:rsidR="00BA6E89" w:rsidRPr="00BA6E89">
        <w:rPr>
          <w:rFonts w:eastAsia="Times New Roman"/>
          <w:kern w:val="0"/>
          <w:sz w:val="28"/>
          <w:szCs w:val="28"/>
          <w:lang w:eastAsia="ar-SA" w:bidi="ar-SA"/>
        </w:rPr>
        <w:t xml:space="preserve"> (100%) пройдены курсы повышения квалификации.</w:t>
      </w:r>
    </w:p>
    <w:p w:rsidR="00317DD9" w:rsidRDefault="00CE65A0" w:rsidP="000F044D">
      <w:pPr>
        <w:widowControl/>
        <w:suppressAutoHyphens w:val="0"/>
        <w:spacing w:line="240" w:lineRule="auto"/>
        <w:jc w:val="both"/>
        <w:rPr>
          <w:rFonts w:eastAsia="Times New Roman"/>
          <w:color w:val="000000"/>
          <w:kern w:val="0"/>
          <w:sz w:val="28"/>
          <w:szCs w:val="28"/>
          <w:lang w:eastAsia="ru-RU" w:bidi="ar-SA"/>
        </w:rPr>
      </w:pPr>
      <w:r w:rsidRPr="00CE65A0">
        <w:rPr>
          <w:rFonts w:eastAsia="Times New Roman"/>
          <w:color w:val="000000"/>
          <w:kern w:val="0"/>
          <w:sz w:val="28"/>
          <w:szCs w:val="28"/>
          <w:lang w:eastAsia="ru-RU" w:bidi="ar-SA"/>
        </w:rPr>
        <w:t>Педагоги ДОУ э</w:t>
      </w:r>
      <w:r w:rsidR="007163CB" w:rsidRPr="007163CB">
        <w:rPr>
          <w:rFonts w:eastAsia="Times New Roman"/>
          <w:color w:val="000000"/>
          <w:kern w:val="0"/>
          <w:sz w:val="28"/>
          <w:szCs w:val="28"/>
          <w:lang w:eastAsia="ru-RU" w:bidi="ar-SA"/>
        </w:rPr>
        <w:t>ффективно участвуют в работе методических объединений, знакомятся с опытом работы своих коллег и других дошкол</w:t>
      </w:r>
      <w:r w:rsidR="00D8374C">
        <w:rPr>
          <w:rFonts w:eastAsia="Times New Roman"/>
          <w:color w:val="000000"/>
          <w:kern w:val="0"/>
          <w:sz w:val="28"/>
          <w:szCs w:val="28"/>
          <w:lang w:eastAsia="ru-RU" w:bidi="ar-SA"/>
        </w:rPr>
        <w:t>ьных учреждений</w:t>
      </w:r>
      <w:r>
        <w:rPr>
          <w:rFonts w:eastAsia="Times New Roman"/>
          <w:color w:val="000000"/>
          <w:kern w:val="0"/>
          <w:sz w:val="28"/>
          <w:szCs w:val="28"/>
          <w:lang w:eastAsia="ru-RU" w:bidi="ar-SA"/>
        </w:rPr>
        <w:t xml:space="preserve">. </w:t>
      </w:r>
    </w:p>
    <w:p w:rsidR="005902C9" w:rsidRDefault="00CE65A0" w:rsidP="000F044D">
      <w:pPr>
        <w:widowControl/>
        <w:suppressAutoHyphens w:val="0"/>
        <w:spacing w:line="240" w:lineRule="auto"/>
        <w:jc w:val="both"/>
        <w:rPr>
          <w:rFonts w:eastAsia="Times New Roman"/>
          <w:color w:val="000000"/>
          <w:kern w:val="0"/>
          <w:sz w:val="28"/>
          <w:szCs w:val="28"/>
          <w:lang w:eastAsia="ru-RU" w:bidi="ar-SA"/>
        </w:rPr>
      </w:pPr>
      <w:r>
        <w:rPr>
          <w:rFonts w:eastAsia="Times New Roman"/>
          <w:color w:val="000000"/>
          <w:kern w:val="0"/>
          <w:sz w:val="28"/>
          <w:szCs w:val="28"/>
          <w:lang w:eastAsia="ru-RU" w:bidi="ar-SA"/>
        </w:rPr>
        <w:t>У каждого педагога ДОУ</w:t>
      </w:r>
      <w:r w:rsidR="005902C9">
        <w:rPr>
          <w:rFonts w:eastAsia="Times New Roman"/>
          <w:color w:val="000000"/>
          <w:kern w:val="0"/>
          <w:sz w:val="28"/>
          <w:szCs w:val="28"/>
          <w:lang w:eastAsia="ru-RU" w:bidi="ar-SA"/>
        </w:rPr>
        <w:t>имеется план по самообразованию</w:t>
      </w:r>
      <w:r>
        <w:rPr>
          <w:rFonts w:eastAsia="Times New Roman"/>
          <w:color w:val="000000"/>
          <w:kern w:val="0"/>
          <w:sz w:val="28"/>
          <w:szCs w:val="28"/>
          <w:lang w:eastAsia="ru-RU" w:bidi="ar-SA"/>
        </w:rPr>
        <w:t>.</w:t>
      </w:r>
    </w:p>
    <w:p w:rsidR="008973C9" w:rsidRPr="00EE05F3" w:rsidRDefault="001679AA" w:rsidP="000F044D">
      <w:pPr>
        <w:widowControl/>
        <w:suppressAutoHyphens w:val="0"/>
        <w:spacing w:line="240" w:lineRule="auto"/>
        <w:jc w:val="both"/>
        <w:rPr>
          <w:rFonts w:eastAsia="Times New Roman"/>
          <w:color w:val="000000"/>
          <w:kern w:val="0"/>
          <w:sz w:val="28"/>
          <w:szCs w:val="28"/>
          <w:lang w:eastAsia="ru-RU" w:bidi="ar-SA"/>
        </w:rPr>
      </w:pPr>
      <w:r w:rsidRPr="001679AA">
        <w:rPr>
          <w:rFonts w:eastAsia="Times New Roman"/>
          <w:b/>
          <w:bCs/>
          <w:kern w:val="0"/>
          <w:sz w:val="28"/>
          <w:szCs w:val="28"/>
          <w:lang w:eastAsia="ru-RU" w:bidi="ar-SA"/>
        </w:rPr>
        <w:t xml:space="preserve">Вывод: </w:t>
      </w:r>
      <w:r w:rsidR="00317DD9">
        <w:rPr>
          <w:rFonts w:eastAsia="Times New Roman"/>
          <w:kern w:val="0"/>
          <w:sz w:val="28"/>
          <w:szCs w:val="28"/>
          <w:lang w:eastAsia="ru-RU" w:bidi="ar-SA"/>
        </w:rPr>
        <w:t>А</w:t>
      </w:r>
      <w:r w:rsidRPr="001679AA">
        <w:rPr>
          <w:rFonts w:eastAsia="Times New Roman"/>
          <w:kern w:val="0"/>
          <w:sz w:val="28"/>
          <w:szCs w:val="28"/>
          <w:lang w:eastAsia="ru-RU" w:bidi="ar-SA"/>
        </w:rPr>
        <w:t xml:space="preserve">нализ педагогического состава ДОУ позволяет сделать выводы о том,чтопедагогический коллектив </w:t>
      </w:r>
      <w:r w:rsidR="00A258FC">
        <w:rPr>
          <w:rFonts w:eastAsia="Times New Roman"/>
          <w:kern w:val="0"/>
          <w:sz w:val="28"/>
          <w:szCs w:val="28"/>
          <w:lang w:eastAsia="ru-RU" w:bidi="ar-SA"/>
        </w:rPr>
        <w:t xml:space="preserve">квалифицированный, имеет высокий уровень педагогической культуры, перспективный. В ДОУ </w:t>
      </w:r>
      <w:r w:rsidR="006047F6">
        <w:rPr>
          <w:rFonts w:eastAsia="Times New Roman"/>
          <w:kern w:val="0"/>
          <w:sz w:val="28"/>
          <w:szCs w:val="28"/>
          <w:lang w:eastAsia="ru-RU" w:bidi="ar-SA"/>
        </w:rPr>
        <w:t xml:space="preserve">созданы условия для профессионального развития педагогов.  </w:t>
      </w:r>
      <w:r w:rsidR="006047F6" w:rsidRPr="007163CB">
        <w:rPr>
          <w:rFonts w:eastAsia="Times New Roman"/>
          <w:color w:val="000000"/>
          <w:kern w:val="0"/>
          <w:sz w:val="28"/>
          <w:szCs w:val="28"/>
          <w:lang w:eastAsia="ru-RU" w:bidi="ar-SA"/>
        </w:rPr>
        <w:t>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1679AA" w:rsidRPr="001679AA" w:rsidRDefault="001679AA" w:rsidP="001679AA">
      <w:pPr>
        <w:widowControl/>
        <w:suppressAutoHyphens w:val="0"/>
        <w:spacing w:line="240" w:lineRule="auto"/>
        <w:ind w:left="4" w:right="20" w:firstLine="356"/>
        <w:jc w:val="both"/>
        <w:rPr>
          <w:rFonts w:eastAsiaTheme="minorEastAsia"/>
          <w:kern w:val="0"/>
          <w:sz w:val="28"/>
          <w:szCs w:val="28"/>
          <w:lang w:eastAsia="ru-RU" w:bidi="ar-SA"/>
        </w:rPr>
      </w:pPr>
    </w:p>
    <w:p w:rsidR="00DA678A" w:rsidRDefault="00DA678A" w:rsidP="00DA678A">
      <w:pPr>
        <w:widowControl/>
        <w:suppressAutoHyphens w:val="0"/>
        <w:spacing w:line="240" w:lineRule="auto"/>
        <w:ind w:right="-39"/>
        <w:jc w:val="center"/>
        <w:rPr>
          <w:rFonts w:eastAsia="Arial"/>
          <w:b/>
          <w:bCs/>
          <w:kern w:val="0"/>
          <w:sz w:val="28"/>
          <w:szCs w:val="28"/>
          <w:lang w:eastAsia="ru-RU" w:bidi="ar-SA"/>
        </w:rPr>
      </w:pPr>
      <w:r w:rsidRPr="00DA678A">
        <w:rPr>
          <w:rFonts w:eastAsia="Arial"/>
          <w:b/>
          <w:bCs/>
          <w:kern w:val="0"/>
          <w:sz w:val="28"/>
          <w:szCs w:val="28"/>
          <w:lang w:eastAsia="ru-RU" w:bidi="ar-SA"/>
        </w:rPr>
        <w:t>VI. Оценка учебно-методического и библиотечно-информационного обеспечения</w:t>
      </w:r>
    </w:p>
    <w:p w:rsidR="005A302F" w:rsidRDefault="005A302F" w:rsidP="00DA678A">
      <w:pPr>
        <w:widowControl/>
        <w:suppressAutoHyphens w:val="0"/>
        <w:spacing w:line="240" w:lineRule="auto"/>
        <w:ind w:right="-39"/>
        <w:jc w:val="center"/>
        <w:rPr>
          <w:rFonts w:eastAsiaTheme="minorEastAsia"/>
          <w:kern w:val="0"/>
          <w:sz w:val="28"/>
          <w:szCs w:val="28"/>
          <w:lang w:eastAsia="ru-RU" w:bidi="ar-SA"/>
        </w:rPr>
      </w:pPr>
    </w:p>
    <w:p w:rsidR="00AC178B" w:rsidRDefault="00317DD9" w:rsidP="000F044D">
      <w:pPr>
        <w:widowControl/>
        <w:suppressAutoHyphens w:val="0"/>
        <w:spacing w:line="240" w:lineRule="auto"/>
        <w:jc w:val="both"/>
        <w:rPr>
          <w:rFonts w:eastAsia="Times New Roman"/>
          <w:color w:val="000000"/>
          <w:kern w:val="0"/>
          <w:sz w:val="28"/>
          <w:szCs w:val="28"/>
          <w:lang w:eastAsia="ru-RU" w:bidi="ar-SA"/>
        </w:rPr>
      </w:pPr>
      <w:r>
        <w:rPr>
          <w:rFonts w:eastAsia="Times New Roman"/>
          <w:color w:val="000000"/>
          <w:kern w:val="0"/>
          <w:sz w:val="28"/>
          <w:szCs w:val="28"/>
          <w:lang w:eastAsia="ru-RU" w:bidi="ar-SA"/>
        </w:rPr>
        <w:t>В д</w:t>
      </w:r>
      <w:r w:rsidR="005A302F" w:rsidRPr="00474C79">
        <w:rPr>
          <w:rFonts w:eastAsia="Times New Roman"/>
          <w:color w:val="000000"/>
          <w:kern w:val="0"/>
          <w:sz w:val="28"/>
          <w:szCs w:val="28"/>
          <w:lang w:eastAsia="ru-RU" w:bidi="ar-SA"/>
        </w:rPr>
        <w:t>етском садубиблиотека является составной частью методической службы. 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w:t>
      </w:r>
    </w:p>
    <w:p w:rsidR="005E7EB5" w:rsidRPr="00B25579" w:rsidRDefault="009749EB" w:rsidP="000F044D">
      <w:pPr>
        <w:widowControl/>
        <w:suppressAutoHyphens w:val="0"/>
        <w:spacing w:line="240" w:lineRule="auto"/>
        <w:ind w:left="120" w:right="100"/>
        <w:jc w:val="both"/>
        <w:rPr>
          <w:rFonts w:eastAsiaTheme="minorEastAsia"/>
          <w:kern w:val="0"/>
          <w:sz w:val="28"/>
          <w:szCs w:val="28"/>
          <w:lang w:eastAsia="ru-RU" w:bidi="ar-SA"/>
        </w:rPr>
      </w:pPr>
      <w:r>
        <w:rPr>
          <w:rFonts w:eastAsia="Times New Roman"/>
          <w:color w:val="000000"/>
          <w:kern w:val="0"/>
          <w:sz w:val="28"/>
          <w:szCs w:val="28"/>
          <w:lang w:eastAsia="ru-RU" w:bidi="ar-SA"/>
        </w:rPr>
        <w:t>В ДОУ созданы условия, обеспечивающие повышение мотивации участников образовательного процесса на личностное саморазвитие, самореализацию, самостоятельную творческую деятельность</w:t>
      </w:r>
      <w:r w:rsidR="005E7EB5">
        <w:rPr>
          <w:rFonts w:eastAsia="Times New Roman"/>
          <w:color w:val="000000"/>
          <w:kern w:val="0"/>
          <w:sz w:val="28"/>
          <w:szCs w:val="28"/>
          <w:lang w:eastAsia="ru-RU" w:bidi="ar-SA"/>
        </w:rPr>
        <w:t>. Методическое обеспечение способствует развитию творческого потенциала педагогов, качественному роступрофессионального мастерства</w:t>
      </w:r>
      <w:r w:rsidR="00B25579">
        <w:rPr>
          <w:rFonts w:eastAsia="Times New Roman"/>
          <w:color w:val="000000"/>
          <w:kern w:val="0"/>
          <w:sz w:val="28"/>
          <w:szCs w:val="28"/>
          <w:lang w:eastAsia="ru-RU" w:bidi="ar-SA"/>
        </w:rPr>
        <w:t>.</w:t>
      </w:r>
      <w:r w:rsidR="00461F33" w:rsidRPr="00474C79">
        <w:rPr>
          <w:rFonts w:eastAsia="Times New Roman"/>
          <w:color w:val="000000"/>
          <w:kern w:val="0"/>
          <w:sz w:val="28"/>
          <w:szCs w:val="28"/>
          <w:lang w:eastAsia="ru-RU" w:bidi="ar-SA"/>
        </w:rPr>
        <w:t>В методическом кабинете созданы условия для возможности организации совм</w:t>
      </w:r>
      <w:r w:rsidR="00653074" w:rsidRPr="00474C79">
        <w:rPr>
          <w:rFonts w:eastAsia="Times New Roman"/>
          <w:color w:val="000000"/>
          <w:kern w:val="0"/>
          <w:sz w:val="28"/>
          <w:szCs w:val="28"/>
          <w:lang w:eastAsia="ru-RU" w:bidi="ar-SA"/>
        </w:rPr>
        <w:t xml:space="preserve">естной деятельности педагогов. </w:t>
      </w:r>
    </w:p>
    <w:p w:rsidR="00461F33" w:rsidRPr="00474C79" w:rsidRDefault="00461F33" w:rsidP="000F044D">
      <w:pPr>
        <w:widowControl/>
        <w:suppressAutoHyphens w:val="0"/>
        <w:spacing w:line="240" w:lineRule="auto"/>
        <w:jc w:val="both"/>
        <w:rPr>
          <w:rFonts w:eastAsia="Times New Roman"/>
          <w:color w:val="000000"/>
          <w:kern w:val="0"/>
          <w:sz w:val="28"/>
          <w:szCs w:val="28"/>
          <w:lang w:eastAsia="ru-RU" w:bidi="ar-SA"/>
        </w:rPr>
      </w:pPr>
      <w:r w:rsidRPr="00474C79">
        <w:rPr>
          <w:rFonts w:eastAsia="Times New Roman"/>
          <w:color w:val="000000"/>
          <w:kern w:val="0"/>
          <w:sz w:val="28"/>
          <w:szCs w:val="28"/>
          <w:lang w:eastAsia="ru-RU" w:bidi="ar-SA"/>
        </w:rPr>
        <w:t>Информационное обе</w:t>
      </w:r>
      <w:r w:rsidR="00317DD9">
        <w:rPr>
          <w:rFonts w:eastAsia="Times New Roman"/>
          <w:color w:val="000000"/>
          <w:kern w:val="0"/>
          <w:sz w:val="28"/>
          <w:szCs w:val="28"/>
          <w:lang w:eastAsia="ru-RU" w:bidi="ar-SA"/>
        </w:rPr>
        <w:t>спечение д</w:t>
      </w:r>
      <w:r w:rsidR="00474C79" w:rsidRPr="00474C79">
        <w:rPr>
          <w:rFonts w:eastAsia="Times New Roman"/>
          <w:color w:val="000000"/>
          <w:kern w:val="0"/>
          <w:sz w:val="28"/>
          <w:szCs w:val="28"/>
          <w:lang w:eastAsia="ru-RU" w:bidi="ar-SA"/>
        </w:rPr>
        <w:t xml:space="preserve">етского сада включает </w:t>
      </w:r>
      <w:r w:rsidRPr="00474C79">
        <w:rPr>
          <w:rFonts w:eastAsia="Times New Roman"/>
          <w:color w:val="000000"/>
          <w:kern w:val="0"/>
          <w:sz w:val="28"/>
          <w:szCs w:val="28"/>
          <w:lang w:eastAsia="ru-RU" w:bidi="ar-SA"/>
        </w:rPr>
        <w:t>программное обеспечение – позволяет работать с текстовыми редакторами</w:t>
      </w:r>
      <w:r w:rsidR="00474C79" w:rsidRPr="00474C79">
        <w:rPr>
          <w:rFonts w:eastAsia="Times New Roman"/>
          <w:color w:val="000000"/>
          <w:kern w:val="0"/>
          <w:sz w:val="28"/>
          <w:szCs w:val="28"/>
          <w:lang w:eastAsia="ru-RU" w:bidi="ar-SA"/>
        </w:rPr>
        <w:t xml:space="preserve">, </w:t>
      </w:r>
      <w:r w:rsidRPr="00474C79">
        <w:rPr>
          <w:rFonts w:eastAsia="Times New Roman"/>
          <w:color w:val="000000"/>
          <w:kern w:val="0"/>
          <w:sz w:val="28"/>
          <w:szCs w:val="28"/>
          <w:lang w:eastAsia="ru-RU" w:bidi="ar-SA"/>
        </w:rPr>
        <w:t>интернет-ресурсами, фото-, видеоматериалами, графическими редакторами.</w:t>
      </w:r>
    </w:p>
    <w:p w:rsidR="00461F33" w:rsidRPr="00474C79" w:rsidRDefault="00823D27" w:rsidP="000F044D">
      <w:pPr>
        <w:widowControl/>
        <w:suppressAutoHyphens w:val="0"/>
        <w:spacing w:line="240" w:lineRule="auto"/>
        <w:jc w:val="both"/>
        <w:rPr>
          <w:rFonts w:eastAsia="Times New Roman"/>
          <w:color w:val="000000"/>
          <w:kern w:val="0"/>
          <w:sz w:val="28"/>
          <w:szCs w:val="28"/>
          <w:lang w:eastAsia="ru-RU" w:bidi="ar-SA"/>
        </w:rPr>
      </w:pPr>
      <w:r w:rsidRPr="005A302F">
        <w:rPr>
          <w:rFonts w:eastAsia="Times New Roman"/>
          <w:b/>
          <w:bCs/>
          <w:kern w:val="0"/>
          <w:sz w:val="28"/>
          <w:szCs w:val="28"/>
          <w:lang w:eastAsia="ru-RU" w:bidi="ar-SA"/>
        </w:rPr>
        <w:lastRenderedPageBreak/>
        <w:t>Выводы:</w:t>
      </w:r>
      <w:r>
        <w:rPr>
          <w:rFonts w:eastAsia="Times New Roman"/>
          <w:color w:val="000000"/>
          <w:kern w:val="0"/>
          <w:sz w:val="28"/>
          <w:szCs w:val="28"/>
          <w:lang w:eastAsia="ru-RU" w:bidi="ar-SA"/>
        </w:rPr>
        <w:t>У</w:t>
      </w:r>
      <w:r w:rsidR="00461F33" w:rsidRPr="00474C79">
        <w:rPr>
          <w:rFonts w:eastAsia="Times New Roman"/>
          <w:color w:val="000000"/>
          <w:kern w:val="0"/>
          <w:sz w:val="28"/>
          <w:szCs w:val="28"/>
          <w:lang w:eastAsia="ru-RU" w:bidi="ar-SA"/>
        </w:rPr>
        <w:t>чебн</w:t>
      </w:r>
      <w:r w:rsidR="00B05D75">
        <w:rPr>
          <w:rFonts w:eastAsia="Times New Roman"/>
          <w:color w:val="000000"/>
          <w:kern w:val="0"/>
          <w:sz w:val="28"/>
          <w:szCs w:val="28"/>
          <w:lang w:eastAsia="ru-RU" w:bidi="ar-SA"/>
        </w:rPr>
        <w:t>о-методический комплекс</w:t>
      </w:r>
      <w:r>
        <w:rPr>
          <w:rFonts w:eastAsia="Times New Roman"/>
          <w:color w:val="000000"/>
          <w:kern w:val="0"/>
          <w:sz w:val="28"/>
          <w:szCs w:val="28"/>
          <w:lang w:eastAsia="ru-RU" w:bidi="ar-SA"/>
        </w:rPr>
        <w:t xml:space="preserve"> в ДОУ</w:t>
      </w:r>
      <w:r w:rsidR="00B05D75">
        <w:rPr>
          <w:rFonts w:eastAsia="Times New Roman"/>
          <w:color w:val="000000"/>
          <w:kern w:val="0"/>
          <w:sz w:val="28"/>
          <w:szCs w:val="28"/>
          <w:lang w:eastAsia="ru-RU" w:bidi="ar-SA"/>
        </w:rPr>
        <w:t>не</w:t>
      </w:r>
      <w:r>
        <w:rPr>
          <w:rFonts w:eastAsia="Times New Roman"/>
          <w:color w:val="000000"/>
          <w:kern w:val="0"/>
          <w:sz w:val="28"/>
          <w:szCs w:val="28"/>
          <w:lang w:eastAsia="ru-RU" w:bidi="ar-SA"/>
        </w:rPr>
        <w:t>доста</w:t>
      </w:r>
      <w:r w:rsidR="00B05D75">
        <w:rPr>
          <w:rFonts w:eastAsia="Times New Roman"/>
          <w:color w:val="000000"/>
          <w:kern w:val="0"/>
          <w:sz w:val="28"/>
          <w:szCs w:val="28"/>
          <w:lang w:eastAsia="ru-RU" w:bidi="ar-SA"/>
        </w:rPr>
        <w:t>точноукомплектован, согласно образовательной программе</w:t>
      </w:r>
      <w:r w:rsidR="00461F33" w:rsidRPr="00474C79">
        <w:rPr>
          <w:rFonts w:eastAsia="Times New Roman"/>
          <w:color w:val="000000"/>
          <w:kern w:val="0"/>
          <w:sz w:val="28"/>
          <w:szCs w:val="28"/>
          <w:lang w:eastAsia="ru-RU" w:bidi="ar-SA"/>
        </w:rPr>
        <w:t>.</w:t>
      </w:r>
      <w:r w:rsidR="005B57C7" w:rsidRPr="005A302F">
        <w:rPr>
          <w:rFonts w:eastAsia="Times New Roman"/>
          <w:kern w:val="0"/>
          <w:sz w:val="28"/>
          <w:szCs w:val="28"/>
          <w:lang w:eastAsia="ru-RU" w:bidi="ar-SA"/>
        </w:rPr>
        <w:t>Информационное обеспечение ДОУ требует пополнения</w:t>
      </w:r>
      <w:r w:rsidR="00B05D75">
        <w:rPr>
          <w:rFonts w:eastAsia="Times New Roman"/>
          <w:kern w:val="0"/>
          <w:sz w:val="28"/>
          <w:szCs w:val="28"/>
          <w:lang w:eastAsia="ru-RU" w:bidi="ar-SA"/>
        </w:rPr>
        <w:t>.</w:t>
      </w:r>
    </w:p>
    <w:p w:rsidR="005A302F" w:rsidRPr="005A302F" w:rsidRDefault="005A302F" w:rsidP="000F044D">
      <w:pPr>
        <w:widowControl/>
        <w:suppressAutoHyphens w:val="0"/>
        <w:spacing w:line="240" w:lineRule="auto"/>
        <w:ind w:right="100"/>
        <w:jc w:val="both"/>
        <w:rPr>
          <w:rFonts w:eastAsiaTheme="minorEastAsia"/>
          <w:kern w:val="0"/>
          <w:sz w:val="28"/>
          <w:szCs w:val="28"/>
          <w:lang w:eastAsia="ru-RU" w:bidi="ar-SA"/>
        </w:rPr>
      </w:pPr>
    </w:p>
    <w:p w:rsidR="00FB2974" w:rsidRPr="00FB2974" w:rsidRDefault="00317DD9" w:rsidP="00FB2974">
      <w:pPr>
        <w:ind w:right="-39"/>
        <w:jc w:val="center"/>
        <w:rPr>
          <w:rFonts w:eastAsiaTheme="minorEastAsia"/>
          <w:kern w:val="0"/>
          <w:sz w:val="28"/>
          <w:szCs w:val="28"/>
          <w:lang w:eastAsia="ru-RU" w:bidi="ar-SA"/>
        </w:rPr>
      </w:pPr>
      <w:r>
        <w:rPr>
          <w:rFonts w:eastAsia="Arial"/>
          <w:b/>
          <w:bCs/>
          <w:kern w:val="0"/>
          <w:sz w:val="28"/>
          <w:szCs w:val="28"/>
          <w:lang w:eastAsia="ru-RU" w:bidi="ar-SA"/>
        </w:rPr>
        <w:t>VII.</w:t>
      </w:r>
      <w:r w:rsidR="00FB2974" w:rsidRPr="00FB2974">
        <w:rPr>
          <w:rFonts w:eastAsia="Arial"/>
          <w:b/>
          <w:bCs/>
          <w:kern w:val="0"/>
          <w:sz w:val="28"/>
          <w:szCs w:val="28"/>
          <w:lang w:eastAsia="ru-RU" w:bidi="ar-SA"/>
        </w:rPr>
        <w:t>Оценка материально-технической базы</w:t>
      </w:r>
    </w:p>
    <w:p w:rsidR="00FB2974" w:rsidRPr="00FB2974" w:rsidRDefault="00FB2974" w:rsidP="00FB2974">
      <w:pPr>
        <w:widowControl/>
        <w:suppressAutoHyphens w:val="0"/>
        <w:spacing w:line="240" w:lineRule="auto"/>
        <w:ind w:left="4" w:right="20" w:firstLine="356"/>
        <w:jc w:val="both"/>
        <w:rPr>
          <w:rFonts w:eastAsiaTheme="minorEastAsia"/>
          <w:kern w:val="0"/>
          <w:sz w:val="28"/>
          <w:szCs w:val="28"/>
          <w:lang w:eastAsia="ru-RU" w:bidi="ar-SA"/>
        </w:rPr>
      </w:pPr>
    </w:p>
    <w:p w:rsidR="00103CC0" w:rsidRPr="008A1E26" w:rsidRDefault="00103CC0" w:rsidP="000F044D">
      <w:pPr>
        <w:widowControl/>
        <w:spacing w:line="240" w:lineRule="auto"/>
        <w:jc w:val="both"/>
        <w:rPr>
          <w:rFonts w:eastAsia="Times New Roman"/>
          <w:kern w:val="0"/>
          <w:sz w:val="28"/>
          <w:szCs w:val="28"/>
          <w:lang w:eastAsia="ar-SA" w:bidi="ar-SA"/>
        </w:rPr>
      </w:pPr>
      <w:r w:rsidRPr="008A1E26">
        <w:rPr>
          <w:rFonts w:eastAsia="Times New Roman"/>
          <w:kern w:val="0"/>
          <w:sz w:val="28"/>
          <w:szCs w:val="28"/>
          <w:lang w:eastAsia="ar-SA" w:bidi="ar-SA"/>
        </w:rPr>
        <w:t xml:space="preserve">Детский сад располагается в </w:t>
      </w:r>
      <w:r w:rsidR="0070201E">
        <w:rPr>
          <w:rFonts w:eastAsia="Times New Roman"/>
          <w:kern w:val="0"/>
          <w:sz w:val="28"/>
          <w:szCs w:val="28"/>
          <w:lang w:eastAsia="ar-SA" w:bidi="ar-SA"/>
        </w:rPr>
        <w:t xml:space="preserve">двух отдельно </w:t>
      </w:r>
      <w:r w:rsidRPr="008A1E26">
        <w:rPr>
          <w:rFonts w:eastAsia="Times New Roman"/>
          <w:kern w:val="0"/>
          <w:sz w:val="28"/>
          <w:szCs w:val="28"/>
          <w:lang w:eastAsia="ar-SA" w:bidi="ar-SA"/>
        </w:rPr>
        <w:t xml:space="preserve"> здани</w:t>
      </w:r>
      <w:r w:rsidR="001F24ED">
        <w:rPr>
          <w:rFonts w:eastAsia="Times New Roman"/>
          <w:kern w:val="0"/>
          <w:sz w:val="28"/>
          <w:szCs w:val="28"/>
          <w:lang w:eastAsia="ar-SA" w:bidi="ar-SA"/>
        </w:rPr>
        <w:t>ях</w:t>
      </w:r>
      <w:r w:rsidRPr="008A1E26">
        <w:rPr>
          <w:rFonts w:eastAsia="Times New Roman"/>
          <w:kern w:val="0"/>
          <w:sz w:val="28"/>
          <w:szCs w:val="28"/>
          <w:lang w:eastAsia="ar-SA" w:bidi="ar-SA"/>
        </w:rPr>
        <w:t>, построенн</w:t>
      </w:r>
      <w:r w:rsidR="001F24ED">
        <w:rPr>
          <w:rFonts w:eastAsia="Times New Roman"/>
          <w:kern w:val="0"/>
          <w:sz w:val="28"/>
          <w:szCs w:val="28"/>
          <w:lang w:eastAsia="ar-SA" w:bidi="ar-SA"/>
        </w:rPr>
        <w:t>ых</w:t>
      </w:r>
      <w:r w:rsidRPr="008A1E26">
        <w:rPr>
          <w:rFonts w:eastAsia="Times New Roman"/>
          <w:kern w:val="0"/>
          <w:sz w:val="28"/>
          <w:szCs w:val="28"/>
          <w:lang w:eastAsia="ar-SA" w:bidi="ar-SA"/>
        </w:rPr>
        <w:t xml:space="preserve"> в </w:t>
      </w:r>
      <w:r w:rsidRPr="00926A34">
        <w:rPr>
          <w:rFonts w:eastAsia="Times New Roman"/>
          <w:color w:val="FF0000"/>
          <w:kern w:val="0"/>
          <w:sz w:val="28"/>
          <w:szCs w:val="28"/>
          <w:lang w:eastAsia="ar-SA" w:bidi="ar-SA"/>
        </w:rPr>
        <w:t>19</w:t>
      </w:r>
      <w:r w:rsidR="0014264E">
        <w:rPr>
          <w:rFonts w:eastAsia="Times New Roman"/>
          <w:color w:val="FF0000"/>
          <w:kern w:val="0"/>
          <w:sz w:val="28"/>
          <w:szCs w:val="28"/>
          <w:lang w:eastAsia="ar-SA" w:bidi="ar-SA"/>
        </w:rPr>
        <w:t>95</w:t>
      </w:r>
      <w:r w:rsidR="0014264E">
        <w:rPr>
          <w:rFonts w:eastAsia="Times New Roman"/>
          <w:kern w:val="0"/>
          <w:sz w:val="28"/>
          <w:szCs w:val="28"/>
          <w:lang w:eastAsia="ar-SA" w:bidi="ar-SA"/>
        </w:rPr>
        <w:t xml:space="preserve"> </w:t>
      </w:r>
      <w:r w:rsidR="0070201E" w:rsidRPr="0070201E">
        <w:rPr>
          <w:rFonts w:eastAsia="Times New Roman"/>
          <w:kern w:val="0"/>
          <w:sz w:val="28"/>
          <w:szCs w:val="28"/>
          <w:lang w:eastAsia="ar-SA" w:bidi="ar-SA"/>
        </w:rPr>
        <w:t xml:space="preserve"> </w:t>
      </w:r>
      <w:r w:rsidR="008B2D26">
        <w:rPr>
          <w:rFonts w:eastAsia="Times New Roman"/>
          <w:kern w:val="0"/>
          <w:sz w:val="28"/>
          <w:szCs w:val="28"/>
          <w:lang w:eastAsia="ar-SA" w:bidi="ar-SA"/>
        </w:rPr>
        <w:t xml:space="preserve">году. </w:t>
      </w:r>
      <w:r w:rsidR="001F24ED">
        <w:rPr>
          <w:rFonts w:eastAsia="Times New Roman"/>
          <w:kern w:val="0"/>
          <w:sz w:val="28"/>
          <w:szCs w:val="28"/>
          <w:lang w:eastAsia="ar-SA" w:bidi="ar-SA"/>
        </w:rPr>
        <w:t>В двух зани</w:t>
      </w:r>
      <w:r w:rsidR="0070201E">
        <w:rPr>
          <w:rFonts w:eastAsia="Times New Roman"/>
          <w:kern w:val="0"/>
          <w:sz w:val="28"/>
          <w:szCs w:val="28"/>
          <w:lang w:eastAsia="ar-SA" w:bidi="ar-SA"/>
        </w:rPr>
        <w:t>ях находятся групповые комнаты,</w:t>
      </w:r>
      <w:r w:rsidR="001F24ED">
        <w:rPr>
          <w:rFonts w:eastAsia="Times New Roman"/>
          <w:kern w:val="0"/>
          <w:sz w:val="28"/>
          <w:szCs w:val="28"/>
          <w:lang w:eastAsia="ar-SA" w:bidi="ar-SA"/>
        </w:rPr>
        <w:t xml:space="preserve"> кабинет</w:t>
      </w:r>
      <w:r w:rsidR="00E70710">
        <w:rPr>
          <w:rFonts w:eastAsia="Times New Roman"/>
          <w:kern w:val="0"/>
          <w:sz w:val="28"/>
          <w:szCs w:val="28"/>
          <w:lang w:eastAsia="ar-SA" w:bidi="ar-SA"/>
        </w:rPr>
        <w:t xml:space="preserve"> заведующей, медкабинет, </w:t>
      </w:r>
      <w:r w:rsidR="0070201E">
        <w:rPr>
          <w:rFonts w:eastAsia="Times New Roman"/>
          <w:kern w:val="0"/>
          <w:sz w:val="28"/>
          <w:szCs w:val="28"/>
          <w:lang w:eastAsia="ar-SA" w:bidi="ar-SA"/>
        </w:rPr>
        <w:t>прачечная. К</w:t>
      </w:r>
      <w:r w:rsidR="00E70710">
        <w:rPr>
          <w:rFonts w:eastAsia="Times New Roman"/>
          <w:kern w:val="0"/>
          <w:sz w:val="28"/>
          <w:szCs w:val="28"/>
          <w:lang w:eastAsia="ar-SA" w:bidi="ar-SA"/>
        </w:rPr>
        <w:t xml:space="preserve">абинет </w:t>
      </w:r>
      <w:proofErr w:type="spellStart"/>
      <w:r w:rsidR="00E70710">
        <w:rPr>
          <w:rFonts w:eastAsia="Times New Roman"/>
          <w:kern w:val="0"/>
          <w:sz w:val="28"/>
          <w:szCs w:val="28"/>
          <w:lang w:eastAsia="ar-SA" w:bidi="ar-SA"/>
        </w:rPr>
        <w:t>завхоза</w:t>
      </w:r>
      <w:r w:rsidR="0070201E">
        <w:rPr>
          <w:rFonts w:eastAsia="Times New Roman"/>
          <w:kern w:val="0"/>
          <w:sz w:val="28"/>
          <w:szCs w:val="28"/>
          <w:lang w:eastAsia="ar-SA" w:bidi="ar-SA"/>
        </w:rPr>
        <w:t>,склади</w:t>
      </w:r>
      <w:proofErr w:type="spellEnd"/>
      <w:r w:rsidR="0070201E">
        <w:rPr>
          <w:rFonts w:eastAsia="Times New Roman"/>
          <w:kern w:val="0"/>
          <w:sz w:val="28"/>
          <w:szCs w:val="28"/>
          <w:lang w:eastAsia="ar-SA" w:bidi="ar-SA"/>
        </w:rPr>
        <w:t xml:space="preserve"> </w:t>
      </w:r>
      <w:proofErr w:type="spellStart"/>
      <w:r w:rsidR="0070201E">
        <w:rPr>
          <w:rFonts w:eastAsia="Times New Roman"/>
          <w:kern w:val="0"/>
          <w:sz w:val="28"/>
          <w:szCs w:val="28"/>
          <w:lang w:eastAsia="ar-SA" w:bidi="ar-SA"/>
        </w:rPr>
        <w:t>ипищеблок</w:t>
      </w:r>
      <w:proofErr w:type="spellEnd"/>
      <w:r w:rsidR="0070201E">
        <w:rPr>
          <w:rFonts w:eastAsia="Times New Roman"/>
          <w:kern w:val="0"/>
          <w:sz w:val="28"/>
          <w:szCs w:val="28"/>
          <w:lang w:eastAsia="ar-SA" w:bidi="ar-SA"/>
        </w:rPr>
        <w:t xml:space="preserve"> в отдельно стоящих зданиях</w:t>
      </w:r>
      <w:r w:rsidR="00E70710">
        <w:rPr>
          <w:rFonts w:eastAsia="Times New Roman"/>
          <w:kern w:val="0"/>
          <w:sz w:val="28"/>
          <w:szCs w:val="28"/>
          <w:lang w:eastAsia="ar-SA" w:bidi="ar-SA"/>
        </w:rPr>
        <w:t>.</w:t>
      </w:r>
      <w:r w:rsidR="008B2D26" w:rsidRPr="00EE05F3">
        <w:rPr>
          <w:rFonts w:eastAsia="Times New Roman"/>
          <w:kern w:val="0"/>
          <w:sz w:val="28"/>
          <w:szCs w:val="28"/>
          <w:lang w:eastAsia="ru-RU" w:bidi="ar-SA"/>
        </w:rPr>
        <w:t>Здани</w:t>
      </w:r>
      <w:r w:rsidR="00E70710">
        <w:rPr>
          <w:rFonts w:eastAsia="Times New Roman"/>
          <w:kern w:val="0"/>
          <w:sz w:val="28"/>
          <w:szCs w:val="28"/>
          <w:lang w:eastAsia="ru-RU" w:bidi="ar-SA"/>
        </w:rPr>
        <w:t>я</w:t>
      </w:r>
      <w:r w:rsidR="008B2D26" w:rsidRPr="00EE05F3">
        <w:rPr>
          <w:rFonts w:eastAsia="Times New Roman"/>
          <w:kern w:val="0"/>
          <w:sz w:val="28"/>
          <w:szCs w:val="28"/>
          <w:lang w:eastAsia="ru-RU" w:bidi="ar-SA"/>
        </w:rPr>
        <w:t xml:space="preserve"> детского сада светл</w:t>
      </w:r>
      <w:r w:rsidR="00E70710">
        <w:rPr>
          <w:rFonts w:eastAsia="Times New Roman"/>
          <w:kern w:val="0"/>
          <w:sz w:val="28"/>
          <w:szCs w:val="28"/>
          <w:lang w:eastAsia="ru-RU" w:bidi="ar-SA"/>
        </w:rPr>
        <w:t>ые</w:t>
      </w:r>
      <w:r w:rsidR="008B2D26" w:rsidRPr="00EE05F3">
        <w:rPr>
          <w:rFonts w:eastAsia="Times New Roman"/>
          <w:kern w:val="0"/>
          <w:sz w:val="28"/>
          <w:szCs w:val="28"/>
          <w:lang w:eastAsia="ru-RU" w:bidi="ar-SA"/>
        </w:rPr>
        <w:t>, имеется централизованное отопление, водопровод</w:t>
      </w:r>
      <w:r w:rsidR="00E70710">
        <w:rPr>
          <w:rFonts w:eastAsia="Times New Roman"/>
          <w:kern w:val="0"/>
          <w:sz w:val="28"/>
          <w:szCs w:val="28"/>
          <w:lang w:eastAsia="ru-RU" w:bidi="ar-SA"/>
        </w:rPr>
        <w:t xml:space="preserve"> с холодной и горячей водой</w:t>
      </w:r>
      <w:r w:rsidR="008B2D26" w:rsidRPr="00EE05F3">
        <w:rPr>
          <w:rFonts w:eastAsia="Times New Roman"/>
          <w:kern w:val="0"/>
          <w:sz w:val="28"/>
          <w:szCs w:val="28"/>
          <w:lang w:eastAsia="ru-RU" w:bidi="ar-SA"/>
        </w:rPr>
        <w:t xml:space="preserve">, канализация, сантехническое оборудование в </w:t>
      </w:r>
      <w:r w:rsidR="00E70710">
        <w:rPr>
          <w:rFonts w:eastAsia="Times New Roman"/>
          <w:kern w:val="0"/>
          <w:sz w:val="28"/>
          <w:szCs w:val="28"/>
          <w:lang w:eastAsia="ru-RU" w:bidi="ar-SA"/>
        </w:rPr>
        <w:t>хорошем</w:t>
      </w:r>
      <w:r w:rsidR="008B2D26" w:rsidRPr="00EE05F3">
        <w:rPr>
          <w:rFonts w:eastAsia="Times New Roman"/>
          <w:kern w:val="0"/>
          <w:sz w:val="28"/>
          <w:szCs w:val="28"/>
          <w:lang w:eastAsia="ru-RU" w:bidi="ar-SA"/>
        </w:rPr>
        <w:t xml:space="preserve"> состоянии.</w:t>
      </w:r>
      <w:r w:rsidRPr="008A1E26">
        <w:rPr>
          <w:rFonts w:eastAsia="Times New Roman"/>
          <w:kern w:val="0"/>
          <w:sz w:val="28"/>
          <w:szCs w:val="28"/>
          <w:lang w:eastAsia="ar-SA" w:bidi="ar-SA"/>
        </w:rPr>
        <w:t>Территория детского сада имеет ограждени</w:t>
      </w:r>
      <w:r w:rsidR="00E70710">
        <w:rPr>
          <w:rFonts w:eastAsia="Times New Roman"/>
          <w:kern w:val="0"/>
          <w:sz w:val="28"/>
          <w:szCs w:val="28"/>
          <w:lang w:eastAsia="ar-SA" w:bidi="ar-SA"/>
        </w:rPr>
        <w:t>е, на участке имеются</w:t>
      </w:r>
      <w:r w:rsidRPr="008A1E26">
        <w:rPr>
          <w:rFonts w:eastAsia="Times New Roman"/>
          <w:kern w:val="0"/>
          <w:sz w:val="28"/>
          <w:szCs w:val="28"/>
          <w:lang w:eastAsia="ar-SA" w:bidi="ar-SA"/>
        </w:rPr>
        <w:t xml:space="preserve">: </w:t>
      </w:r>
    </w:p>
    <w:p w:rsidR="00103CC0" w:rsidRPr="00E70710" w:rsidRDefault="00103CC0" w:rsidP="000F044D">
      <w:pPr>
        <w:widowControl/>
        <w:autoSpaceDE w:val="0"/>
        <w:spacing w:line="240" w:lineRule="auto"/>
        <w:jc w:val="both"/>
        <w:rPr>
          <w:rFonts w:eastAsia="Times New Roman"/>
          <w:i/>
          <w:kern w:val="0"/>
          <w:sz w:val="28"/>
          <w:szCs w:val="28"/>
          <w:lang w:eastAsia="ar-SA" w:bidi="ar-SA"/>
        </w:rPr>
      </w:pPr>
      <w:r w:rsidRPr="00090386">
        <w:rPr>
          <w:rFonts w:eastAsia="Times New Roman"/>
          <w:i/>
          <w:kern w:val="0"/>
          <w:sz w:val="28"/>
          <w:szCs w:val="28"/>
          <w:lang w:eastAsia="ar-SA" w:bidi="ar-SA"/>
        </w:rPr>
        <w:t>Спортивн</w:t>
      </w:r>
      <w:r w:rsidR="00E70710">
        <w:rPr>
          <w:rFonts w:eastAsia="Times New Roman"/>
          <w:i/>
          <w:kern w:val="0"/>
          <w:sz w:val="28"/>
          <w:szCs w:val="28"/>
          <w:lang w:eastAsia="ar-SA" w:bidi="ar-SA"/>
        </w:rPr>
        <w:t>а</w:t>
      </w:r>
      <w:r w:rsidRPr="00090386">
        <w:rPr>
          <w:rFonts w:eastAsia="Times New Roman"/>
          <w:i/>
          <w:kern w:val="0"/>
          <w:sz w:val="28"/>
          <w:szCs w:val="28"/>
          <w:lang w:eastAsia="ar-SA" w:bidi="ar-SA"/>
        </w:rPr>
        <w:t xml:space="preserve"> площадка</w:t>
      </w:r>
      <w:r w:rsidR="00E70710">
        <w:rPr>
          <w:rFonts w:eastAsia="Times New Roman"/>
          <w:i/>
          <w:kern w:val="0"/>
          <w:sz w:val="28"/>
          <w:szCs w:val="28"/>
          <w:lang w:eastAsia="ar-SA" w:bidi="ar-SA"/>
        </w:rPr>
        <w:t>,</w:t>
      </w:r>
      <w:r w:rsidRPr="00090386">
        <w:rPr>
          <w:rFonts w:eastAsia="Times New Roman"/>
          <w:i/>
          <w:kern w:val="0"/>
          <w:sz w:val="28"/>
          <w:szCs w:val="28"/>
          <w:lang w:eastAsia="ar-SA" w:bidi="ar-SA"/>
        </w:rPr>
        <w:t xml:space="preserve"> прогулочн</w:t>
      </w:r>
      <w:r w:rsidR="00E70710">
        <w:rPr>
          <w:rFonts w:eastAsia="Times New Roman"/>
          <w:i/>
          <w:kern w:val="0"/>
          <w:sz w:val="28"/>
          <w:szCs w:val="28"/>
          <w:lang w:eastAsia="ar-SA" w:bidi="ar-SA"/>
        </w:rPr>
        <w:t>ые</w:t>
      </w:r>
      <w:r w:rsidRPr="00090386">
        <w:rPr>
          <w:rFonts w:eastAsia="Times New Roman"/>
          <w:i/>
          <w:kern w:val="0"/>
          <w:sz w:val="28"/>
          <w:szCs w:val="28"/>
          <w:lang w:eastAsia="ar-SA" w:bidi="ar-SA"/>
        </w:rPr>
        <w:t xml:space="preserve"> участк</w:t>
      </w:r>
      <w:r w:rsidR="00E70710">
        <w:rPr>
          <w:rFonts w:eastAsia="Times New Roman"/>
          <w:i/>
          <w:kern w:val="0"/>
          <w:sz w:val="28"/>
          <w:szCs w:val="28"/>
          <w:lang w:eastAsia="ar-SA" w:bidi="ar-SA"/>
        </w:rPr>
        <w:t>и</w:t>
      </w:r>
      <w:r w:rsidRPr="008A1E26">
        <w:rPr>
          <w:rFonts w:eastAsia="Times New Roman"/>
          <w:kern w:val="0"/>
          <w:sz w:val="28"/>
          <w:szCs w:val="28"/>
          <w:lang w:eastAsia="ar-SA" w:bidi="ar-SA"/>
        </w:rPr>
        <w:t>, соответствующих СанПиН, оборудованных м</w:t>
      </w:r>
      <w:r w:rsidR="00E70710">
        <w:rPr>
          <w:rFonts w:eastAsia="Times New Roman"/>
          <w:kern w:val="0"/>
          <w:sz w:val="28"/>
          <w:szCs w:val="28"/>
          <w:lang w:eastAsia="ar-SA" w:bidi="ar-SA"/>
        </w:rPr>
        <w:t>алыми   архитектурными формами</w:t>
      </w:r>
      <w:r w:rsidRPr="008A1E26">
        <w:rPr>
          <w:rFonts w:eastAsia="Times New Roman"/>
          <w:kern w:val="0"/>
          <w:sz w:val="28"/>
          <w:szCs w:val="28"/>
          <w:lang w:eastAsia="ar-SA" w:bidi="ar-SA"/>
        </w:rPr>
        <w:t>, стол</w:t>
      </w:r>
      <w:r w:rsidR="00E70710">
        <w:rPr>
          <w:rFonts w:eastAsia="Times New Roman"/>
          <w:kern w:val="0"/>
          <w:sz w:val="28"/>
          <w:szCs w:val="28"/>
          <w:lang w:eastAsia="ar-SA" w:bidi="ar-SA"/>
        </w:rPr>
        <w:t>ом</w:t>
      </w:r>
      <w:r w:rsidRPr="008A1E26">
        <w:rPr>
          <w:rFonts w:eastAsia="Times New Roman"/>
          <w:kern w:val="0"/>
          <w:sz w:val="28"/>
          <w:szCs w:val="28"/>
          <w:lang w:eastAsia="ar-SA" w:bidi="ar-SA"/>
        </w:rPr>
        <w:t xml:space="preserve"> со скамейками.</w:t>
      </w:r>
    </w:p>
    <w:p w:rsidR="00103CC0" w:rsidRPr="008A1E26" w:rsidRDefault="00103CC0" w:rsidP="000F044D">
      <w:pPr>
        <w:widowControl/>
        <w:spacing w:line="240" w:lineRule="auto"/>
        <w:jc w:val="both"/>
        <w:rPr>
          <w:rFonts w:eastAsia="Times New Roman"/>
          <w:kern w:val="0"/>
          <w:sz w:val="28"/>
          <w:szCs w:val="28"/>
          <w:lang w:eastAsia="ar-SA" w:bidi="ar-SA"/>
        </w:rPr>
      </w:pPr>
      <w:r w:rsidRPr="008A1E26">
        <w:rPr>
          <w:rFonts w:eastAsia="Times New Roman"/>
          <w:bCs/>
          <w:iCs/>
          <w:kern w:val="0"/>
          <w:sz w:val="28"/>
          <w:szCs w:val="28"/>
          <w:lang w:eastAsia="ar-SA" w:bidi="ar-SA"/>
        </w:rPr>
        <w:t xml:space="preserve">В детском саду </w:t>
      </w:r>
      <w:r w:rsidR="00926A34">
        <w:rPr>
          <w:rFonts w:eastAsia="Times New Roman"/>
          <w:bCs/>
          <w:i/>
          <w:iCs/>
          <w:kern w:val="0"/>
          <w:sz w:val="28"/>
          <w:szCs w:val="28"/>
          <w:lang w:eastAsia="ar-SA" w:bidi="ar-SA"/>
        </w:rPr>
        <w:t>4</w:t>
      </w:r>
      <w:r w:rsidRPr="00090386">
        <w:rPr>
          <w:rFonts w:eastAsia="Times New Roman"/>
          <w:bCs/>
          <w:i/>
          <w:iCs/>
          <w:kern w:val="0"/>
          <w:sz w:val="28"/>
          <w:szCs w:val="28"/>
          <w:lang w:eastAsia="ar-SA" w:bidi="ar-SA"/>
        </w:rPr>
        <w:t xml:space="preserve"> групповых помещений</w:t>
      </w:r>
      <w:r w:rsidRPr="008A1E26">
        <w:rPr>
          <w:rFonts w:eastAsia="Times New Roman"/>
          <w:bCs/>
          <w:iCs/>
          <w:kern w:val="0"/>
          <w:sz w:val="28"/>
          <w:szCs w:val="28"/>
          <w:lang w:eastAsia="ar-SA" w:bidi="ar-SA"/>
        </w:rPr>
        <w:t xml:space="preserve">. </w:t>
      </w:r>
      <w:r w:rsidRPr="008A1E26">
        <w:rPr>
          <w:rFonts w:eastAsia="Times New Roman"/>
          <w:kern w:val="0"/>
          <w:sz w:val="28"/>
          <w:szCs w:val="28"/>
          <w:lang w:eastAsia="ar-SA" w:bidi="ar-SA"/>
        </w:rPr>
        <w:t xml:space="preserve">В состав группового помещения входят </w:t>
      </w:r>
      <w:r w:rsidR="00E70710">
        <w:rPr>
          <w:rFonts w:eastAsia="Times New Roman"/>
          <w:kern w:val="0"/>
          <w:sz w:val="28"/>
          <w:szCs w:val="28"/>
          <w:lang w:eastAsia="ar-SA" w:bidi="ar-SA"/>
        </w:rPr>
        <w:t>коридор</w:t>
      </w:r>
      <w:r w:rsidRPr="008A1E26">
        <w:rPr>
          <w:rFonts w:eastAsia="Times New Roman"/>
          <w:kern w:val="0"/>
          <w:sz w:val="28"/>
          <w:szCs w:val="28"/>
          <w:lang w:eastAsia="ar-SA" w:bidi="ar-SA"/>
        </w:rPr>
        <w:t>, игровая, спальня,  т</w:t>
      </w:r>
      <w:r>
        <w:rPr>
          <w:rFonts w:eastAsia="Times New Roman"/>
          <w:kern w:val="0"/>
          <w:sz w:val="28"/>
          <w:szCs w:val="28"/>
          <w:lang w:eastAsia="ar-SA" w:bidi="ar-SA"/>
        </w:rPr>
        <w:t>уалетная комната</w:t>
      </w:r>
      <w:r w:rsidR="00E70710">
        <w:rPr>
          <w:rFonts w:eastAsia="Times New Roman"/>
          <w:kern w:val="0"/>
          <w:sz w:val="28"/>
          <w:szCs w:val="28"/>
          <w:lang w:eastAsia="ar-SA" w:bidi="ar-SA"/>
        </w:rPr>
        <w:t>, кухня</w:t>
      </w:r>
      <w:r w:rsidRPr="008A1E26">
        <w:rPr>
          <w:rFonts w:eastAsia="Times New Roman"/>
          <w:kern w:val="0"/>
          <w:sz w:val="28"/>
          <w:szCs w:val="28"/>
          <w:lang w:eastAsia="ar-SA" w:bidi="ar-SA"/>
        </w:rPr>
        <w:t>.</w:t>
      </w:r>
    </w:p>
    <w:p w:rsidR="00103CC0" w:rsidRPr="008A1E26" w:rsidRDefault="00103CC0" w:rsidP="000F044D">
      <w:pPr>
        <w:widowControl/>
        <w:spacing w:line="240" w:lineRule="auto"/>
        <w:jc w:val="both"/>
        <w:rPr>
          <w:rFonts w:ascii="Calibri" w:eastAsia="Times New Roman" w:hAnsi="Calibri" w:cs="Calibri"/>
          <w:kern w:val="0"/>
          <w:sz w:val="28"/>
          <w:szCs w:val="28"/>
          <w:lang w:eastAsia="ar-SA" w:bidi="ar-SA"/>
        </w:rPr>
      </w:pPr>
      <w:r w:rsidRPr="008A1E26">
        <w:rPr>
          <w:rFonts w:eastAsia="Times New Roman"/>
          <w:kern w:val="0"/>
          <w:sz w:val="28"/>
          <w:szCs w:val="28"/>
          <w:lang w:eastAsia="ar-SA" w:bidi="ar-SA"/>
        </w:rPr>
        <w:t>Материально-техническая и развивающая среда М</w:t>
      </w:r>
      <w:r w:rsidR="00E70710">
        <w:rPr>
          <w:rFonts w:eastAsia="Times New Roman"/>
          <w:kern w:val="0"/>
          <w:sz w:val="28"/>
          <w:szCs w:val="28"/>
          <w:lang w:eastAsia="ar-SA" w:bidi="ar-SA"/>
        </w:rPr>
        <w:t>К</w:t>
      </w:r>
      <w:r w:rsidR="00926A34">
        <w:rPr>
          <w:rFonts w:eastAsia="Times New Roman"/>
          <w:kern w:val="0"/>
          <w:sz w:val="28"/>
          <w:szCs w:val="28"/>
          <w:lang w:eastAsia="ar-SA" w:bidi="ar-SA"/>
        </w:rPr>
        <w:t>ДОУ</w:t>
      </w:r>
      <w:r w:rsidRPr="008A1E26">
        <w:rPr>
          <w:rFonts w:eastAsia="Times New Roman"/>
          <w:kern w:val="0"/>
          <w:sz w:val="28"/>
          <w:szCs w:val="28"/>
          <w:lang w:eastAsia="ar-SA" w:bidi="ar-SA"/>
        </w:rPr>
        <w:t xml:space="preserve"> «</w:t>
      </w:r>
      <w:r w:rsidR="0014264E">
        <w:rPr>
          <w:rFonts w:eastAsia="Times New Roman"/>
          <w:kern w:val="0"/>
          <w:sz w:val="28"/>
          <w:szCs w:val="28"/>
          <w:lang w:eastAsia="ar-SA" w:bidi="ar-SA"/>
        </w:rPr>
        <w:t>Райские птички</w:t>
      </w:r>
      <w:r w:rsidRPr="008A1E26">
        <w:rPr>
          <w:rFonts w:eastAsia="Times New Roman"/>
          <w:kern w:val="0"/>
          <w:sz w:val="28"/>
          <w:szCs w:val="28"/>
          <w:lang w:eastAsia="ar-SA" w:bidi="ar-SA"/>
        </w:rPr>
        <w:t xml:space="preserve">» соответствует всем санитарно-гигиеническим требованиям. </w:t>
      </w:r>
    </w:p>
    <w:p w:rsidR="00103CC0" w:rsidRPr="008A1E26" w:rsidRDefault="00103CC0" w:rsidP="000F044D">
      <w:pPr>
        <w:widowControl/>
        <w:spacing w:line="240" w:lineRule="auto"/>
        <w:jc w:val="both"/>
        <w:rPr>
          <w:rFonts w:eastAsia="Times New Roman"/>
          <w:kern w:val="0"/>
          <w:sz w:val="28"/>
          <w:szCs w:val="28"/>
          <w:lang w:eastAsia="ar-SA" w:bidi="ar-SA"/>
        </w:rPr>
      </w:pPr>
      <w:r w:rsidRPr="008A1E26">
        <w:rPr>
          <w:rFonts w:eastAsia="Times New Roman"/>
          <w:kern w:val="0"/>
          <w:sz w:val="28"/>
          <w:szCs w:val="28"/>
          <w:lang w:eastAsia="ar-SA" w:bidi="ar-SA"/>
        </w:rPr>
        <w:t>Познавательное и социально-личностное развитие ребенка осуществляется в следующих помещениях:</w:t>
      </w:r>
    </w:p>
    <w:p w:rsidR="00103CC0" w:rsidRPr="008A1E26" w:rsidRDefault="00103CC0" w:rsidP="000F044D">
      <w:pPr>
        <w:widowControl/>
        <w:autoSpaceDE w:val="0"/>
        <w:spacing w:line="240" w:lineRule="auto"/>
        <w:jc w:val="both"/>
        <w:rPr>
          <w:rFonts w:eastAsia="Times New Roman"/>
          <w:kern w:val="0"/>
          <w:sz w:val="28"/>
          <w:szCs w:val="28"/>
          <w:lang w:eastAsia="ar-SA" w:bidi="ar-SA"/>
        </w:rPr>
      </w:pPr>
      <w:r w:rsidRPr="00090386">
        <w:rPr>
          <w:rFonts w:eastAsia="Times New Roman"/>
          <w:i/>
          <w:kern w:val="0"/>
          <w:sz w:val="28"/>
          <w:szCs w:val="28"/>
          <w:lang w:eastAsia="ar-SA" w:bidi="ar-SA"/>
        </w:rPr>
        <w:t>Групповые комнаты.</w:t>
      </w:r>
      <w:r w:rsidRPr="008A1E26">
        <w:rPr>
          <w:rFonts w:eastAsia="Times New Roman"/>
          <w:kern w:val="0"/>
          <w:sz w:val="28"/>
          <w:szCs w:val="28"/>
          <w:lang w:eastAsia="ar-SA" w:bidi="ar-SA"/>
        </w:rPr>
        <w:t xml:space="preserve">  Во всех группах детского сада  </w:t>
      </w:r>
      <w:r w:rsidR="00C55130">
        <w:rPr>
          <w:rFonts w:eastAsia="Times New Roman"/>
          <w:kern w:val="0"/>
          <w:sz w:val="28"/>
          <w:szCs w:val="28"/>
          <w:lang w:eastAsia="ar-SA" w:bidi="ar-SA"/>
        </w:rPr>
        <w:t xml:space="preserve">по возможности </w:t>
      </w:r>
      <w:r w:rsidRPr="008A1E26">
        <w:rPr>
          <w:rFonts w:eastAsia="Times New Roman"/>
          <w:kern w:val="0"/>
          <w:sz w:val="28"/>
          <w:szCs w:val="28"/>
          <w:lang w:eastAsia="ar-SA" w:bidi="ar-SA"/>
        </w:rPr>
        <w:t xml:space="preserve">созданы условия для разнообразных видов активной деятельности детей – игровой, познавательной, трудовой, творческой и исследовательской.  Группы оснащены  игрушками и пособиями в соответствие с возрастными особенностями детей. Эстетическое оформление групповых комнат способствует благоприятному психологическому климату, эмоциональному благополучию детей. </w:t>
      </w:r>
    </w:p>
    <w:p w:rsidR="00103CC0" w:rsidRPr="008A1E26" w:rsidRDefault="00E70710" w:rsidP="000F044D">
      <w:pPr>
        <w:widowControl/>
        <w:autoSpaceDE w:val="0"/>
        <w:spacing w:line="240" w:lineRule="auto"/>
        <w:jc w:val="both"/>
        <w:rPr>
          <w:rFonts w:eastAsia="Times New Roman"/>
          <w:kern w:val="0"/>
          <w:sz w:val="28"/>
          <w:szCs w:val="28"/>
          <w:lang w:eastAsia="ar-SA" w:bidi="ar-SA"/>
        </w:rPr>
      </w:pPr>
      <w:r>
        <w:rPr>
          <w:rFonts w:eastAsia="Times New Roman"/>
          <w:kern w:val="0"/>
          <w:sz w:val="28"/>
          <w:szCs w:val="28"/>
          <w:lang w:eastAsia="ar-SA" w:bidi="ar-SA"/>
        </w:rPr>
        <w:t>К сожалению</w:t>
      </w:r>
      <w:proofErr w:type="gramStart"/>
      <w:r>
        <w:rPr>
          <w:rFonts w:eastAsia="Times New Roman"/>
          <w:kern w:val="0"/>
          <w:sz w:val="28"/>
          <w:szCs w:val="28"/>
          <w:lang w:eastAsia="ar-SA" w:bidi="ar-SA"/>
        </w:rPr>
        <w:t xml:space="preserve"> ,</w:t>
      </w:r>
      <w:proofErr w:type="gramEnd"/>
      <w:r>
        <w:rPr>
          <w:rFonts w:eastAsia="Times New Roman"/>
          <w:kern w:val="0"/>
          <w:sz w:val="28"/>
          <w:szCs w:val="28"/>
          <w:lang w:eastAsia="ar-SA" w:bidi="ar-SA"/>
        </w:rPr>
        <w:t xml:space="preserve"> х</w:t>
      </w:r>
      <w:r w:rsidR="00103CC0" w:rsidRPr="008A2135">
        <w:rPr>
          <w:rFonts w:eastAsia="Times New Roman"/>
          <w:kern w:val="0"/>
          <w:sz w:val="28"/>
          <w:szCs w:val="28"/>
          <w:lang w:eastAsia="ar-SA" w:bidi="ar-SA"/>
        </w:rPr>
        <w:t>удожественно-эстетическое направление</w:t>
      </w:r>
      <w:r w:rsidR="00103CC0" w:rsidRPr="008A1E26">
        <w:rPr>
          <w:rFonts w:eastAsia="Times New Roman"/>
          <w:kern w:val="0"/>
          <w:sz w:val="28"/>
          <w:szCs w:val="28"/>
          <w:lang w:eastAsia="ar-SA" w:bidi="ar-SA"/>
        </w:rPr>
        <w:t xml:space="preserve"> работы  проходи</w:t>
      </w:r>
      <w:r w:rsidR="00103CC0">
        <w:rPr>
          <w:rFonts w:eastAsia="Times New Roman"/>
          <w:kern w:val="0"/>
          <w:sz w:val="28"/>
          <w:szCs w:val="28"/>
          <w:lang w:eastAsia="ar-SA" w:bidi="ar-SA"/>
        </w:rPr>
        <w:t>т</w:t>
      </w:r>
      <w:r w:rsidR="00C05543">
        <w:rPr>
          <w:rFonts w:eastAsia="Times New Roman"/>
          <w:kern w:val="0"/>
          <w:sz w:val="28"/>
          <w:szCs w:val="28"/>
          <w:lang w:eastAsia="ar-SA" w:bidi="ar-SA"/>
        </w:rPr>
        <w:t xml:space="preserve"> в </w:t>
      </w:r>
      <w:r w:rsidR="00103CC0">
        <w:rPr>
          <w:rFonts w:eastAsia="Times New Roman"/>
          <w:kern w:val="0"/>
          <w:sz w:val="28"/>
          <w:szCs w:val="28"/>
          <w:lang w:eastAsia="ar-SA" w:bidi="ar-SA"/>
        </w:rPr>
        <w:t>группах</w:t>
      </w:r>
      <w:r>
        <w:rPr>
          <w:rFonts w:eastAsia="Times New Roman"/>
          <w:kern w:val="0"/>
          <w:sz w:val="28"/>
          <w:szCs w:val="28"/>
          <w:lang w:eastAsia="ar-SA" w:bidi="ar-SA"/>
        </w:rPr>
        <w:t>, в связи с отсутствием музыкального зала</w:t>
      </w:r>
      <w:r w:rsidR="00103CC0" w:rsidRPr="008A1E26">
        <w:rPr>
          <w:rFonts w:eastAsia="Times New Roman"/>
          <w:kern w:val="0"/>
          <w:sz w:val="28"/>
          <w:szCs w:val="28"/>
          <w:lang w:eastAsia="ar-SA" w:bidi="ar-SA"/>
        </w:rPr>
        <w:t>.</w:t>
      </w:r>
    </w:p>
    <w:p w:rsidR="00103CC0" w:rsidRPr="008A1E26" w:rsidRDefault="00103CC0" w:rsidP="000F044D">
      <w:pPr>
        <w:widowControl/>
        <w:autoSpaceDE w:val="0"/>
        <w:spacing w:line="240" w:lineRule="auto"/>
        <w:jc w:val="both"/>
        <w:rPr>
          <w:rFonts w:eastAsia="Times New Roman"/>
          <w:kern w:val="0"/>
          <w:sz w:val="28"/>
          <w:szCs w:val="28"/>
          <w:lang w:eastAsia="ar-SA" w:bidi="ar-SA"/>
        </w:rPr>
      </w:pPr>
      <w:r w:rsidRPr="008A2135">
        <w:rPr>
          <w:rFonts w:eastAsia="Times New Roman"/>
          <w:kern w:val="0"/>
          <w:sz w:val="28"/>
          <w:szCs w:val="28"/>
          <w:lang w:eastAsia="ar-SA" w:bidi="ar-SA"/>
        </w:rPr>
        <w:t>Двигательная деятельность</w:t>
      </w:r>
      <w:r w:rsidRPr="008A1E26">
        <w:rPr>
          <w:rFonts w:eastAsia="Times New Roman"/>
          <w:kern w:val="0"/>
          <w:sz w:val="28"/>
          <w:szCs w:val="28"/>
          <w:lang w:eastAsia="ar-SA" w:bidi="ar-SA"/>
        </w:rPr>
        <w:t xml:space="preserve"> осуществляется </w:t>
      </w:r>
      <w:r w:rsidR="00C55130">
        <w:rPr>
          <w:rFonts w:eastAsia="Times New Roman"/>
          <w:kern w:val="0"/>
          <w:sz w:val="28"/>
          <w:szCs w:val="28"/>
          <w:lang w:eastAsia="ar-SA" w:bidi="ar-SA"/>
        </w:rPr>
        <w:t xml:space="preserve">так же в группах </w:t>
      </w:r>
      <w:r w:rsidR="00703380">
        <w:rPr>
          <w:rFonts w:eastAsia="Times New Roman"/>
          <w:kern w:val="0"/>
          <w:sz w:val="28"/>
          <w:szCs w:val="28"/>
          <w:lang w:eastAsia="ar-SA" w:bidi="ar-SA"/>
        </w:rPr>
        <w:t xml:space="preserve"> и на </w:t>
      </w:r>
      <w:r w:rsidR="00703380" w:rsidRPr="008A2135">
        <w:rPr>
          <w:rFonts w:eastAsia="Times New Roman"/>
          <w:i/>
          <w:kern w:val="0"/>
          <w:sz w:val="28"/>
          <w:szCs w:val="28"/>
          <w:lang w:eastAsia="ar-SA" w:bidi="ar-SA"/>
        </w:rPr>
        <w:t xml:space="preserve">спортивной </w:t>
      </w:r>
      <w:proofErr w:type="gramStart"/>
      <w:r w:rsidR="00703380" w:rsidRPr="008A2135">
        <w:rPr>
          <w:rFonts w:eastAsia="Times New Roman"/>
          <w:i/>
          <w:kern w:val="0"/>
          <w:sz w:val="28"/>
          <w:szCs w:val="28"/>
          <w:lang w:eastAsia="ar-SA" w:bidi="ar-SA"/>
        </w:rPr>
        <w:t>площадке</w:t>
      </w:r>
      <w:proofErr w:type="gramEnd"/>
      <w:r w:rsidR="00C05543">
        <w:rPr>
          <w:rFonts w:eastAsia="Times New Roman"/>
          <w:i/>
          <w:kern w:val="0"/>
          <w:sz w:val="28"/>
          <w:szCs w:val="28"/>
          <w:lang w:eastAsia="ar-SA" w:bidi="ar-SA"/>
        </w:rPr>
        <w:t xml:space="preserve"> на </w:t>
      </w:r>
      <w:r w:rsidRPr="008A1E26">
        <w:rPr>
          <w:rFonts w:eastAsia="Times New Roman"/>
          <w:kern w:val="0"/>
          <w:sz w:val="28"/>
          <w:szCs w:val="28"/>
          <w:lang w:eastAsia="ar-SA" w:bidi="ar-SA"/>
        </w:rPr>
        <w:t>территории детского сада.</w:t>
      </w:r>
    </w:p>
    <w:p w:rsidR="00703380" w:rsidRDefault="00103CC0" w:rsidP="000F044D">
      <w:pPr>
        <w:widowControl/>
        <w:spacing w:line="240" w:lineRule="auto"/>
        <w:jc w:val="both"/>
        <w:rPr>
          <w:rFonts w:eastAsia="Times New Roman"/>
          <w:kern w:val="0"/>
          <w:sz w:val="28"/>
          <w:szCs w:val="28"/>
          <w:lang w:eastAsia="ar-SA" w:bidi="ar-SA"/>
        </w:rPr>
      </w:pPr>
      <w:r w:rsidRPr="008A2135">
        <w:rPr>
          <w:rFonts w:eastAsia="Times New Roman"/>
          <w:kern w:val="0"/>
          <w:sz w:val="28"/>
          <w:szCs w:val="28"/>
          <w:lang w:eastAsia="ar-SA" w:bidi="ar-SA"/>
        </w:rPr>
        <w:t>Программно-методическое обеспечение</w:t>
      </w:r>
      <w:r w:rsidRPr="008A1E26">
        <w:rPr>
          <w:rFonts w:eastAsia="Times New Roman"/>
          <w:kern w:val="0"/>
          <w:sz w:val="28"/>
          <w:szCs w:val="28"/>
          <w:lang w:eastAsia="ar-SA" w:bidi="ar-SA"/>
        </w:rPr>
        <w:t xml:space="preserve"> педагогов осуществляется в </w:t>
      </w:r>
      <w:r w:rsidRPr="008A2135">
        <w:rPr>
          <w:rFonts w:eastAsia="Times New Roman"/>
          <w:i/>
          <w:kern w:val="0"/>
          <w:sz w:val="28"/>
          <w:szCs w:val="28"/>
          <w:lang w:eastAsia="ar-SA" w:bidi="ar-SA"/>
        </w:rPr>
        <w:t>методическом кабинете</w:t>
      </w:r>
      <w:r w:rsidRPr="008A1E26">
        <w:rPr>
          <w:rFonts w:eastAsia="Times New Roman"/>
          <w:kern w:val="0"/>
          <w:sz w:val="28"/>
          <w:szCs w:val="28"/>
          <w:lang w:eastAsia="ar-SA" w:bidi="ar-SA"/>
        </w:rPr>
        <w:t>, где имеется н</w:t>
      </w:r>
      <w:r w:rsidR="00090386">
        <w:rPr>
          <w:rFonts w:eastAsia="Times New Roman"/>
          <w:kern w:val="0"/>
          <w:sz w:val="28"/>
          <w:szCs w:val="28"/>
          <w:lang w:eastAsia="ar-SA" w:bidi="ar-SA"/>
        </w:rPr>
        <w:t>еобходимая литература</w:t>
      </w:r>
      <w:r w:rsidRPr="008A1E26">
        <w:rPr>
          <w:rFonts w:eastAsia="Times New Roman"/>
          <w:kern w:val="0"/>
          <w:sz w:val="28"/>
          <w:szCs w:val="28"/>
          <w:lang w:eastAsia="ar-SA" w:bidi="ar-SA"/>
        </w:rPr>
        <w:t>, наглядные пособия по всем направлениям деятельности детского сада.</w:t>
      </w:r>
    </w:p>
    <w:p w:rsidR="004428AB" w:rsidRPr="008A2135" w:rsidRDefault="008A2135" w:rsidP="000F044D">
      <w:pPr>
        <w:widowControl/>
        <w:suppressAutoHyphens w:val="0"/>
        <w:spacing w:line="240" w:lineRule="auto"/>
        <w:jc w:val="both"/>
        <w:rPr>
          <w:rFonts w:eastAsia="Times New Roman"/>
          <w:i/>
          <w:kern w:val="0"/>
          <w:sz w:val="28"/>
          <w:szCs w:val="28"/>
          <w:lang w:eastAsia="ru-RU" w:bidi="ar-SA"/>
        </w:rPr>
      </w:pPr>
      <w:r w:rsidRPr="008A2135">
        <w:rPr>
          <w:rFonts w:eastAsia="Times New Roman"/>
          <w:kern w:val="0"/>
          <w:sz w:val="28"/>
          <w:szCs w:val="28"/>
          <w:lang w:eastAsia="ru-RU" w:bidi="ar-SA"/>
        </w:rPr>
        <w:t>В ДОУ также функционируют</w:t>
      </w:r>
      <w:r w:rsidR="00703380" w:rsidRPr="008A2135">
        <w:rPr>
          <w:rFonts w:eastAsia="Times New Roman"/>
          <w:kern w:val="0"/>
          <w:sz w:val="28"/>
          <w:szCs w:val="28"/>
          <w:lang w:eastAsia="ru-RU" w:bidi="ar-SA"/>
        </w:rPr>
        <w:t xml:space="preserve">: </w:t>
      </w:r>
      <w:r w:rsidR="00703380" w:rsidRPr="008A2135">
        <w:rPr>
          <w:rFonts w:eastAsia="Times New Roman"/>
          <w:i/>
          <w:kern w:val="0"/>
          <w:sz w:val="28"/>
          <w:szCs w:val="28"/>
          <w:lang w:eastAsia="ru-RU" w:bidi="ar-SA"/>
        </w:rPr>
        <w:t>кабинет</w:t>
      </w:r>
      <w:r w:rsidR="00C55130">
        <w:rPr>
          <w:rFonts w:eastAsia="Times New Roman"/>
          <w:i/>
          <w:kern w:val="0"/>
          <w:sz w:val="28"/>
          <w:szCs w:val="28"/>
          <w:lang w:eastAsia="ru-RU" w:bidi="ar-SA"/>
        </w:rPr>
        <w:t xml:space="preserve"> заведующего</w:t>
      </w:r>
      <w:r w:rsidR="00703380" w:rsidRPr="008A2135">
        <w:rPr>
          <w:rFonts w:eastAsia="Times New Roman"/>
          <w:i/>
          <w:kern w:val="0"/>
          <w:sz w:val="28"/>
          <w:szCs w:val="28"/>
          <w:lang w:eastAsia="ru-RU" w:bidi="ar-SA"/>
        </w:rPr>
        <w:t xml:space="preserve">, пищеблок, прачечная, медицинский кабинет </w:t>
      </w:r>
      <w:r w:rsidR="00C55130">
        <w:rPr>
          <w:rFonts w:eastAsia="Times New Roman"/>
          <w:i/>
          <w:kern w:val="0"/>
          <w:sz w:val="28"/>
          <w:szCs w:val="28"/>
          <w:lang w:eastAsia="ru-RU" w:bidi="ar-SA"/>
        </w:rPr>
        <w:t xml:space="preserve">с </w:t>
      </w:r>
      <w:r w:rsidRPr="008A2135">
        <w:rPr>
          <w:rFonts w:eastAsia="Times New Roman"/>
          <w:i/>
          <w:kern w:val="0"/>
          <w:sz w:val="28"/>
          <w:szCs w:val="28"/>
          <w:lang w:eastAsia="ru-RU" w:bidi="ar-SA"/>
        </w:rPr>
        <w:t xml:space="preserve"> 1 койко-место.</w:t>
      </w:r>
    </w:p>
    <w:p w:rsidR="004428AB" w:rsidRPr="008A1E26" w:rsidRDefault="004428AB" w:rsidP="00E161EE">
      <w:pPr>
        <w:widowControl/>
        <w:suppressAutoHyphens w:val="0"/>
        <w:spacing w:line="240" w:lineRule="auto"/>
        <w:jc w:val="both"/>
        <w:rPr>
          <w:rFonts w:eastAsia="Calibri"/>
          <w:kern w:val="0"/>
          <w:sz w:val="28"/>
          <w:szCs w:val="22"/>
          <w:lang w:eastAsia="en-US" w:bidi="ar-SA"/>
        </w:rPr>
      </w:pPr>
      <w:r>
        <w:rPr>
          <w:rFonts w:eastAsia="Calibri"/>
          <w:kern w:val="0"/>
          <w:sz w:val="28"/>
          <w:szCs w:val="22"/>
          <w:lang w:eastAsia="en-US" w:bidi="ar-SA"/>
        </w:rPr>
        <w:t xml:space="preserve">В </w:t>
      </w:r>
      <w:r w:rsidRPr="008A1E26">
        <w:rPr>
          <w:rFonts w:eastAsia="Calibri"/>
          <w:kern w:val="0"/>
          <w:sz w:val="28"/>
          <w:szCs w:val="22"/>
          <w:lang w:eastAsia="en-US" w:bidi="ar-SA"/>
        </w:rPr>
        <w:t>ДОУ созданы необходимые условия для обеспечения безопасности</w:t>
      </w:r>
      <w:r w:rsidR="002C11EB">
        <w:rPr>
          <w:rFonts w:eastAsia="Calibri"/>
          <w:kern w:val="0"/>
          <w:sz w:val="28"/>
          <w:szCs w:val="22"/>
          <w:lang w:eastAsia="en-US" w:bidi="ar-SA"/>
        </w:rPr>
        <w:t xml:space="preserve">: </w:t>
      </w:r>
      <w:r w:rsidRPr="008A1E26">
        <w:rPr>
          <w:rFonts w:eastAsia="Calibri"/>
          <w:kern w:val="0"/>
          <w:sz w:val="28"/>
          <w:szCs w:val="22"/>
          <w:lang w:eastAsia="en-US" w:bidi="ar-SA"/>
        </w:rPr>
        <w:t xml:space="preserve">установлена тревожная кнопка с выводом на пульт охраны 01, имеется план эвакуации людей при пожаре, инструкции, определяющие действия персонала по обеспечению быстрой эвакуации. </w:t>
      </w:r>
    </w:p>
    <w:p w:rsidR="004428AB" w:rsidRPr="008A1E26" w:rsidRDefault="004428AB" w:rsidP="00E161EE">
      <w:pPr>
        <w:widowControl/>
        <w:suppressAutoHyphens w:val="0"/>
        <w:spacing w:line="240" w:lineRule="auto"/>
        <w:jc w:val="both"/>
        <w:rPr>
          <w:rFonts w:eastAsia="Calibri"/>
          <w:kern w:val="0"/>
          <w:sz w:val="28"/>
          <w:szCs w:val="22"/>
          <w:lang w:eastAsia="en-US" w:bidi="ar-SA"/>
        </w:rPr>
      </w:pPr>
      <w:r w:rsidRPr="008A1E26">
        <w:rPr>
          <w:rFonts w:eastAsia="Calibri"/>
          <w:kern w:val="0"/>
          <w:sz w:val="28"/>
          <w:szCs w:val="22"/>
          <w:lang w:eastAsia="en-US" w:bidi="ar-SA"/>
        </w:rPr>
        <w:t xml:space="preserve">ДОУ укомплектовано необходимыми средствами противопожарной безопасности: огнетушителями, знаками ПБ, установлена автоматическая пожарная сигнализация. </w:t>
      </w:r>
    </w:p>
    <w:p w:rsidR="00EE05F3" w:rsidRPr="00442B6F" w:rsidRDefault="002C11EB" w:rsidP="00E161EE">
      <w:pPr>
        <w:widowControl/>
        <w:suppressAutoHyphens w:val="0"/>
        <w:spacing w:line="240" w:lineRule="auto"/>
        <w:jc w:val="both"/>
        <w:rPr>
          <w:rFonts w:eastAsia="Calibri"/>
          <w:kern w:val="0"/>
          <w:sz w:val="28"/>
          <w:szCs w:val="22"/>
          <w:lang w:eastAsia="en-US" w:bidi="ar-SA"/>
        </w:rPr>
      </w:pPr>
      <w:r>
        <w:rPr>
          <w:rFonts w:eastAsia="Calibri"/>
          <w:kern w:val="0"/>
          <w:sz w:val="28"/>
          <w:szCs w:val="22"/>
          <w:lang w:eastAsia="en-US" w:bidi="ar-SA"/>
        </w:rPr>
        <w:t xml:space="preserve">В </w:t>
      </w:r>
      <w:r w:rsidR="004428AB" w:rsidRPr="008A1E26">
        <w:rPr>
          <w:rFonts w:eastAsia="Calibri"/>
          <w:kern w:val="0"/>
          <w:sz w:val="28"/>
          <w:szCs w:val="22"/>
          <w:lang w:eastAsia="en-US" w:bidi="ar-SA"/>
        </w:rPr>
        <w:t>ДОУ проводится работа по обеспечению анти</w:t>
      </w:r>
      <w:r>
        <w:rPr>
          <w:rFonts w:eastAsia="Calibri"/>
          <w:kern w:val="0"/>
          <w:sz w:val="28"/>
          <w:szCs w:val="22"/>
          <w:lang w:eastAsia="en-US" w:bidi="ar-SA"/>
        </w:rPr>
        <w:t>террористической безопасности: р</w:t>
      </w:r>
      <w:r w:rsidR="004428AB" w:rsidRPr="008A1E26">
        <w:rPr>
          <w:rFonts w:eastAsia="Calibri"/>
          <w:kern w:val="0"/>
          <w:sz w:val="28"/>
          <w:szCs w:val="22"/>
          <w:lang w:eastAsia="en-US" w:bidi="ar-SA"/>
        </w:rPr>
        <w:t>азработан Паспорт ант</w:t>
      </w:r>
      <w:r>
        <w:rPr>
          <w:rFonts w:eastAsia="Calibri"/>
          <w:kern w:val="0"/>
          <w:sz w:val="28"/>
          <w:szCs w:val="22"/>
          <w:lang w:eastAsia="en-US" w:bidi="ar-SA"/>
        </w:rPr>
        <w:t xml:space="preserve">итеррористической защищенности, </w:t>
      </w:r>
      <w:r w:rsidR="004428AB" w:rsidRPr="008A1E26">
        <w:rPr>
          <w:rFonts w:eastAsia="Calibri"/>
          <w:kern w:val="0"/>
          <w:sz w:val="28"/>
          <w:szCs w:val="22"/>
          <w:lang w:eastAsia="en-US" w:bidi="ar-SA"/>
        </w:rPr>
        <w:t>действует контрольно-пропускной</w:t>
      </w:r>
      <w:r>
        <w:rPr>
          <w:rFonts w:eastAsia="Calibri"/>
          <w:kern w:val="0"/>
          <w:sz w:val="28"/>
          <w:szCs w:val="22"/>
          <w:lang w:eastAsia="en-US" w:bidi="ar-SA"/>
        </w:rPr>
        <w:t xml:space="preserve"> режим.</w:t>
      </w:r>
    </w:p>
    <w:p w:rsidR="00442B6F" w:rsidRDefault="008B2D26" w:rsidP="000F044D">
      <w:pPr>
        <w:widowControl/>
        <w:suppressAutoHyphens w:val="0"/>
        <w:spacing w:line="240" w:lineRule="auto"/>
        <w:ind w:firstLine="375"/>
        <w:jc w:val="both"/>
        <w:rPr>
          <w:rFonts w:eastAsia="Times New Roman"/>
          <w:kern w:val="0"/>
          <w:sz w:val="24"/>
          <w:szCs w:val="24"/>
          <w:lang w:eastAsia="ru-RU" w:bidi="ar-SA"/>
        </w:rPr>
      </w:pPr>
      <w:r w:rsidRPr="008B2D26">
        <w:rPr>
          <w:rFonts w:eastAsia="Times New Roman"/>
          <w:kern w:val="0"/>
          <w:sz w:val="28"/>
          <w:szCs w:val="28"/>
          <w:lang w:eastAsia="ru-RU" w:bidi="ar-SA"/>
        </w:rPr>
        <w:lastRenderedPageBreak/>
        <w:t>В дошкольном учреждении</w:t>
      </w:r>
      <w:r w:rsidRPr="00EE05F3">
        <w:rPr>
          <w:rFonts w:eastAsia="Times New Roman"/>
          <w:kern w:val="0"/>
          <w:sz w:val="28"/>
          <w:szCs w:val="28"/>
          <w:lang w:eastAsia="ru-RU" w:bidi="ar-SA"/>
        </w:rPr>
        <w:t xml:space="preserve"> ведется систематически работа по созданию предметно-развивающей среды.</w:t>
      </w:r>
      <w:r w:rsidRPr="008B2D26">
        <w:rPr>
          <w:rFonts w:eastAsia="Times New Roman"/>
          <w:bCs/>
          <w:iCs/>
          <w:kern w:val="0"/>
          <w:sz w:val="28"/>
          <w:szCs w:val="28"/>
          <w:lang w:eastAsia="ru-RU" w:bidi="ar-SA"/>
        </w:rPr>
        <w:t>Р</w:t>
      </w:r>
      <w:r w:rsidR="00F95358" w:rsidRPr="00FB2974">
        <w:rPr>
          <w:rFonts w:eastAsia="Times New Roman"/>
          <w:bCs/>
          <w:iCs/>
          <w:kern w:val="0"/>
          <w:sz w:val="28"/>
          <w:szCs w:val="28"/>
          <w:lang w:eastAsia="ru-RU" w:bidi="ar-SA"/>
        </w:rPr>
        <w:t>азвивающая предметно-пространственная среда</w:t>
      </w:r>
      <w:r w:rsidR="00F95358" w:rsidRPr="00FB2974">
        <w:rPr>
          <w:rFonts w:eastAsia="Times New Roman"/>
          <w:kern w:val="0"/>
          <w:sz w:val="28"/>
          <w:szCs w:val="28"/>
          <w:lang w:eastAsia="ru-RU" w:bidi="ar-SA"/>
        </w:rPr>
        <w:t>оборудована с учёто</w:t>
      </w:r>
      <w:r w:rsidR="001658D9">
        <w:rPr>
          <w:rFonts w:eastAsia="Times New Roman"/>
          <w:kern w:val="0"/>
          <w:sz w:val="28"/>
          <w:szCs w:val="28"/>
          <w:lang w:eastAsia="ru-RU" w:bidi="ar-SA"/>
        </w:rPr>
        <w:t xml:space="preserve">м возрастных особенностей детей, охраны и укрепления их здоровья, учета особенностей и коррекции недостатков их развития и принципов ФГОС ДО. </w:t>
      </w:r>
      <w:r w:rsidR="00FD7355" w:rsidRPr="00FB2974">
        <w:rPr>
          <w:rFonts w:eastAsia="Times New Roman"/>
          <w:kern w:val="0"/>
          <w:sz w:val="28"/>
          <w:szCs w:val="28"/>
          <w:lang w:eastAsia="ru-RU" w:bidi="ar-SA"/>
        </w:rPr>
        <w:t xml:space="preserve">Развивающая среда групп постоянно обновляется в соответствии с комплексно-тематическим планированием педагогов, </w:t>
      </w:r>
      <w:r w:rsidR="00B11ECE">
        <w:rPr>
          <w:rFonts w:eastAsia="Times New Roman"/>
          <w:kern w:val="0"/>
          <w:sz w:val="28"/>
          <w:szCs w:val="28"/>
          <w:lang w:eastAsia="ru-RU" w:bidi="ar-SA"/>
        </w:rPr>
        <w:t xml:space="preserve">педагоги стараются </w:t>
      </w:r>
      <w:r w:rsidR="00FD7355" w:rsidRPr="00FB2974">
        <w:rPr>
          <w:rFonts w:eastAsia="Times New Roman"/>
          <w:kern w:val="0"/>
          <w:sz w:val="28"/>
          <w:szCs w:val="28"/>
          <w:lang w:eastAsia="ru-RU" w:bidi="ar-SA"/>
        </w:rPr>
        <w:t>обеспечи</w:t>
      </w:r>
      <w:r w:rsidR="00B11ECE">
        <w:rPr>
          <w:rFonts w:eastAsia="Times New Roman"/>
          <w:kern w:val="0"/>
          <w:sz w:val="28"/>
          <w:szCs w:val="28"/>
          <w:lang w:eastAsia="ru-RU" w:bidi="ar-SA"/>
        </w:rPr>
        <w:t>ть</w:t>
      </w:r>
      <w:r w:rsidR="00FD7355" w:rsidRPr="00FB2974">
        <w:rPr>
          <w:rFonts w:eastAsia="Times New Roman"/>
          <w:kern w:val="0"/>
          <w:sz w:val="28"/>
          <w:szCs w:val="28"/>
          <w:lang w:eastAsia="ru-RU" w:bidi="ar-SA"/>
        </w:rPr>
        <w:t xml:space="preserve"> все условия для организации разнообразных видов детской деятельности, с учетом интересов детей.</w:t>
      </w:r>
    </w:p>
    <w:p w:rsidR="00840DDD" w:rsidRPr="00EE05F3" w:rsidRDefault="008A2135" w:rsidP="000F044D">
      <w:pPr>
        <w:widowControl/>
        <w:suppressAutoHyphens w:val="0"/>
        <w:spacing w:line="240" w:lineRule="auto"/>
        <w:jc w:val="both"/>
        <w:rPr>
          <w:rFonts w:eastAsia="Times New Roman"/>
          <w:kern w:val="0"/>
          <w:sz w:val="28"/>
          <w:szCs w:val="28"/>
          <w:lang w:eastAsia="ru-RU" w:bidi="ar-SA"/>
        </w:rPr>
      </w:pPr>
      <w:r w:rsidRPr="00EE05F3">
        <w:rPr>
          <w:rFonts w:eastAsia="Times New Roman"/>
          <w:kern w:val="0"/>
          <w:sz w:val="28"/>
          <w:szCs w:val="28"/>
          <w:lang w:eastAsia="ru-RU" w:bidi="ar-SA"/>
        </w:rPr>
        <w:t>Предметная среда все</w:t>
      </w:r>
      <w:r w:rsidR="00B11ECE">
        <w:rPr>
          <w:rFonts w:eastAsia="Times New Roman"/>
          <w:kern w:val="0"/>
          <w:sz w:val="28"/>
          <w:szCs w:val="28"/>
          <w:lang w:eastAsia="ru-RU" w:bidi="ar-SA"/>
        </w:rPr>
        <w:t>х помещений</w:t>
      </w:r>
      <w:r w:rsidR="00C55130">
        <w:rPr>
          <w:rFonts w:eastAsia="Times New Roman"/>
          <w:kern w:val="0"/>
          <w:sz w:val="28"/>
          <w:szCs w:val="28"/>
          <w:lang w:eastAsia="ru-RU" w:bidi="ar-SA"/>
        </w:rPr>
        <w:t xml:space="preserve"> насыщена</w:t>
      </w:r>
      <w:r w:rsidRPr="00EE05F3">
        <w:rPr>
          <w:rFonts w:eastAsia="Times New Roman"/>
          <w:kern w:val="0"/>
          <w:sz w:val="28"/>
          <w:szCs w:val="28"/>
          <w:lang w:eastAsia="ru-RU" w:bidi="ar-SA"/>
        </w:rPr>
        <w:t xml:space="preserve">.  </w:t>
      </w:r>
      <w:r w:rsidR="00840DDD" w:rsidRPr="00EE05F3">
        <w:rPr>
          <w:rFonts w:eastAsia="Times New Roman"/>
          <w:bCs/>
          <w:kern w:val="0"/>
          <w:sz w:val="28"/>
          <w:szCs w:val="28"/>
          <w:lang w:eastAsia="ru-RU" w:bidi="ar-SA"/>
        </w:rPr>
        <w:t>Организованная в ДОУ предметно-развивающая среда</w:t>
      </w:r>
      <w:r w:rsidR="00840DDD" w:rsidRPr="00EE05F3">
        <w:rPr>
          <w:rFonts w:eastAsia="Times New Roman"/>
          <w:kern w:val="0"/>
          <w:sz w:val="28"/>
          <w:szCs w:val="28"/>
          <w:lang w:eastAsia="ru-RU" w:bidi="ar-SA"/>
        </w:rPr>
        <w:t xml:space="preserve">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комфортна, соответствует интересам, потребностям и возможностям каждого ребенка, обеспечивает гармоничное отношение ребенка с окружающим миром.</w:t>
      </w:r>
    </w:p>
    <w:p w:rsidR="00FB2974" w:rsidRPr="00FB2974" w:rsidRDefault="00442B6F" w:rsidP="000F044D">
      <w:pPr>
        <w:widowControl/>
        <w:suppressAutoHyphens w:val="0"/>
        <w:spacing w:line="240" w:lineRule="auto"/>
        <w:ind w:left="8" w:firstLine="540"/>
        <w:jc w:val="both"/>
        <w:rPr>
          <w:rFonts w:eastAsia="Times New Roman"/>
          <w:kern w:val="0"/>
          <w:sz w:val="28"/>
          <w:szCs w:val="28"/>
          <w:lang w:eastAsia="ru-RU" w:bidi="ar-SA"/>
        </w:rPr>
      </w:pPr>
      <w:r w:rsidRPr="00EE05F3">
        <w:rPr>
          <w:rFonts w:eastAsia="Times New Roman"/>
          <w:kern w:val="0"/>
          <w:sz w:val="28"/>
          <w:szCs w:val="28"/>
          <w:lang w:eastAsia="ru-RU" w:bidi="ar-SA"/>
        </w:rPr>
        <w:t>Детский сад оснащен</w:t>
      </w:r>
      <w:r w:rsidR="00926A34">
        <w:rPr>
          <w:rFonts w:eastAsia="Times New Roman"/>
          <w:kern w:val="0"/>
          <w:sz w:val="28"/>
          <w:szCs w:val="28"/>
          <w:lang w:eastAsia="ru-RU" w:bidi="ar-SA"/>
        </w:rPr>
        <w:t xml:space="preserve"> 1</w:t>
      </w:r>
      <w:r w:rsidR="00C05543">
        <w:rPr>
          <w:rFonts w:eastAsia="Times New Roman"/>
          <w:kern w:val="0"/>
          <w:sz w:val="28"/>
          <w:szCs w:val="28"/>
          <w:lang w:eastAsia="ru-RU" w:bidi="ar-SA"/>
        </w:rPr>
        <w:t xml:space="preserve"> </w:t>
      </w:r>
      <w:r w:rsidR="00926A34">
        <w:rPr>
          <w:rFonts w:eastAsia="Times New Roman"/>
          <w:kern w:val="0"/>
          <w:sz w:val="28"/>
          <w:szCs w:val="28"/>
          <w:lang w:eastAsia="ru-RU" w:bidi="ar-SA"/>
        </w:rPr>
        <w:t>компьютером</w:t>
      </w:r>
      <w:r>
        <w:rPr>
          <w:rFonts w:eastAsia="Times New Roman"/>
          <w:kern w:val="0"/>
          <w:sz w:val="28"/>
          <w:szCs w:val="28"/>
          <w:lang w:eastAsia="ru-RU" w:bidi="ar-SA"/>
        </w:rPr>
        <w:t>, которы</w:t>
      </w:r>
      <w:r w:rsidR="00926A34">
        <w:rPr>
          <w:rFonts w:eastAsia="Times New Roman"/>
          <w:kern w:val="0"/>
          <w:sz w:val="28"/>
          <w:szCs w:val="28"/>
          <w:lang w:eastAsia="ru-RU" w:bidi="ar-SA"/>
        </w:rPr>
        <w:t>й</w:t>
      </w:r>
      <w:r w:rsidRPr="00EE05F3">
        <w:rPr>
          <w:rFonts w:eastAsia="Times New Roman"/>
          <w:kern w:val="0"/>
          <w:sz w:val="28"/>
          <w:szCs w:val="28"/>
          <w:lang w:eastAsia="ru-RU" w:bidi="ar-SA"/>
        </w:rPr>
        <w:t xml:space="preserve"> имеют доступ к сети интернет.</w:t>
      </w:r>
    </w:p>
    <w:p w:rsidR="00BF160B" w:rsidRPr="00340E0D" w:rsidRDefault="00FB2974" w:rsidP="000F044D">
      <w:pPr>
        <w:widowControl/>
        <w:suppressAutoHyphens w:val="0"/>
        <w:spacing w:line="240" w:lineRule="auto"/>
        <w:jc w:val="both"/>
        <w:rPr>
          <w:rFonts w:eastAsia="Times New Roman"/>
          <w:color w:val="000000"/>
          <w:kern w:val="0"/>
          <w:sz w:val="28"/>
          <w:szCs w:val="28"/>
          <w:lang w:eastAsia="ru-RU" w:bidi="ar-SA"/>
        </w:rPr>
      </w:pPr>
      <w:r w:rsidRPr="00FB2974">
        <w:rPr>
          <w:rFonts w:eastAsia="Times New Roman"/>
          <w:b/>
          <w:bCs/>
          <w:kern w:val="0"/>
          <w:sz w:val="28"/>
          <w:szCs w:val="28"/>
          <w:lang w:eastAsia="ru-RU" w:bidi="ar-SA"/>
        </w:rPr>
        <w:t>Вывод:</w:t>
      </w:r>
      <w:r w:rsidR="00BF160B" w:rsidRPr="00340E0D">
        <w:rPr>
          <w:rFonts w:eastAsia="Times New Roman"/>
          <w:color w:val="000000"/>
          <w:kern w:val="0"/>
          <w:sz w:val="28"/>
          <w:szCs w:val="28"/>
          <w:lang w:eastAsia="ru-RU" w:bidi="ar-SA"/>
        </w:rPr>
        <w:t xml:space="preserve">Материально-техническое состояние </w:t>
      </w:r>
      <w:r w:rsidR="00C55130">
        <w:rPr>
          <w:rFonts w:eastAsia="Times New Roman"/>
          <w:color w:val="000000"/>
          <w:kern w:val="0"/>
          <w:sz w:val="28"/>
          <w:szCs w:val="28"/>
          <w:lang w:eastAsia="ru-RU" w:bidi="ar-SA"/>
        </w:rPr>
        <w:t>д</w:t>
      </w:r>
      <w:r w:rsidR="00BF160B" w:rsidRPr="00340E0D">
        <w:rPr>
          <w:rFonts w:eastAsia="Times New Roman"/>
          <w:color w:val="000000"/>
          <w:kern w:val="0"/>
          <w:sz w:val="28"/>
          <w:szCs w:val="28"/>
          <w:lang w:eastAsia="ru-RU" w:bidi="ar-SA"/>
        </w:rPr>
        <w:t xml:space="preserve">етского сада и территории </w:t>
      </w:r>
      <w:r w:rsidR="00C55130">
        <w:rPr>
          <w:rFonts w:eastAsia="Times New Roman"/>
          <w:color w:val="000000"/>
          <w:kern w:val="0"/>
          <w:sz w:val="28"/>
          <w:szCs w:val="28"/>
          <w:lang w:eastAsia="ru-RU" w:bidi="ar-SA"/>
        </w:rPr>
        <w:t xml:space="preserve">не совсем </w:t>
      </w:r>
      <w:r w:rsidR="00BF160B" w:rsidRPr="00340E0D">
        <w:rPr>
          <w:rFonts w:eastAsia="Times New Roman"/>
          <w:color w:val="000000"/>
          <w:kern w:val="0"/>
          <w:sz w:val="28"/>
          <w:szCs w:val="28"/>
          <w:lang w:eastAsia="ru-RU" w:bidi="ar-SA"/>
        </w:rPr>
        <w:t>соответствует действующим санитарно-эпидемиологическим требованиям к устройству</w:t>
      </w:r>
      <w:r w:rsidR="00C55130">
        <w:rPr>
          <w:rFonts w:eastAsia="Times New Roman"/>
          <w:color w:val="000000"/>
          <w:kern w:val="0"/>
          <w:sz w:val="28"/>
          <w:szCs w:val="28"/>
          <w:lang w:eastAsia="ru-RU" w:bidi="ar-SA"/>
        </w:rPr>
        <w:t xml:space="preserve"> в связи с отсутствием музыкального зала, есть проблемы связанные с колическтвом помещениий, детский сад нуждается в постройке дополнительных групповых помещений и музыкального зала</w:t>
      </w:r>
      <w:r w:rsidR="00BF160B" w:rsidRPr="00340E0D">
        <w:rPr>
          <w:rFonts w:eastAsia="Times New Roman"/>
          <w:color w:val="000000"/>
          <w:kern w:val="0"/>
          <w:sz w:val="28"/>
          <w:szCs w:val="28"/>
          <w:lang w:eastAsia="ru-RU" w:bidi="ar-SA"/>
        </w:rPr>
        <w:t xml:space="preserve">, </w:t>
      </w:r>
      <w:r w:rsidR="00B11ECE">
        <w:rPr>
          <w:rFonts w:eastAsia="Times New Roman"/>
          <w:color w:val="000000"/>
          <w:kern w:val="0"/>
          <w:sz w:val="28"/>
          <w:szCs w:val="28"/>
          <w:lang w:eastAsia="ru-RU" w:bidi="ar-SA"/>
        </w:rPr>
        <w:t xml:space="preserve">Что касается </w:t>
      </w:r>
      <w:r w:rsidR="00BF160B" w:rsidRPr="00340E0D">
        <w:rPr>
          <w:rFonts w:eastAsia="Times New Roman"/>
          <w:color w:val="000000"/>
          <w:kern w:val="0"/>
          <w:sz w:val="28"/>
          <w:szCs w:val="28"/>
          <w:lang w:eastAsia="ru-RU" w:bidi="ar-SA"/>
        </w:rPr>
        <w:t>содержанию и организации режима работы в дошкольных организациях, правилам пожарной безопасности, требованиям охраны труда</w:t>
      </w:r>
      <w:r w:rsidR="00B11ECE">
        <w:rPr>
          <w:rFonts w:eastAsia="Times New Roman"/>
          <w:color w:val="000000"/>
          <w:kern w:val="0"/>
          <w:sz w:val="28"/>
          <w:szCs w:val="28"/>
          <w:lang w:eastAsia="ru-RU" w:bidi="ar-SA"/>
        </w:rPr>
        <w:t xml:space="preserve"> соответствует всем требованиям</w:t>
      </w:r>
      <w:r w:rsidR="00BF160B" w:rsidRPr="00340E0D">
        <w:rPr>
          <w:rFonts w:eastAsia="Times New Roman"/>
          <w:color w:val="000000"/>
          <w:kern w:val="0"/>
          <w:sz w:val="28"/>
          <w:szCs w:val="28"/>
          <w:lang w:eastAsia="ru-RU" w:bidi="ar-SA"/>
        </w:rPr>
        <w:t>.</w:t>
      </w:r>
    </w:p>
    <w:p w:rsidR="00EE05F3" w:rsidRPr="000F044D" w:rsidRDefault="00FB2974" w:rsidP="000F044D">
      <w:pPr>
        <w:widowControl/>
        <w:suppressAutoHyphens w:val="0"/>
        <w:spacing w:line="240" w:lineRule="auto"/>
        <w:ind w:left="8" w:firstLine="360"/>
        <w:jc w:val="both"/>
        <w:rPr>
          <w:rFonts w:eastAsia="Times New Roman"/>
          <w:kern w:val="0"/>
          <w:sz w:val="28"/>
          <w:szCs w:val="28"/>
          <w:lang w:eastAsia="ru-RU" w:bidi="ar-SA"/>
        </w:rPr>
      </w:pPr>
      <w:r w:rsidRPr="00FB2974">
        <w:rPr>
          <w:rFonts w:eastAsia="Times New Roman"/>
          <w:kern w:val="0"/>
          <w:sz w:val="28"/>
          <w:szCs w:val="28"/>
          <w:lang w:eastAsia="ru-RU" w:bidi="ar-SA"/>
        </w:rPr>
        <w:t>Дляповышения качества предоставляемых услуг необходимо дальнейшее оснащение современным оборудованием для осуществления образовательной деятельности с учетом новых требований.</w:t>
      </w:r>
      <w:r w:rsidR="00442B6F">
        <w:rPr>
          <w:rFonts w:eastAsia="Times New Roman"/>
          <w:kern w:val="0"/>
          <w:sz w:val="28"/>
          <w:szCs w:val="28"/>
          <w:lang w:eastAsia="ru-RU" w:bidi="ar-SA"/>
        </w:rPr>
        <w:t xml:space="preserve">Приобрести </w:t>
      </w:r>
      <w:r w:rsidR="00EE05F3" w:rsidRPr="00EE05F3">
        <w:rPr>
          <w:rFonts w:eastAsia="Times New Roman"/>
          <w:kern w:val="0"/>
          <w:sz w:val="28"/>
          <w:szCs w:val="28"/>
          <w:lang w:eastAsia="ru-RU" w:bidi="ar-SA"/>
        </w:rPr>
        <w:t>мультимедийное оборудование, позволяющее более эффективно вести процесс обучения воспитанников.</w:t>
      </w:r>
    </w:p>
    <w:p w:rsidR="005B5066" w:rsidRPr="005A302F" w:rsidRDefault="005B5066" w:rsidP="00B11ECE">
      <w:pPr>
        <w:widowControl/>
        <w:tabs>
          <w:tab w:val="left" w:pos="348"/>
        </w:tabs>
        <w:suppressAutoHyphens w:val="0"/>
        <w:spacing w:line="240" w:lineRule="auto"/>
        <w:ind w:right="100"/>
        <w:jc w:val="both"/>
        <w:rPr>
          <w:rFonts w:eastAsia="Times New Roman"/>
          <w:kern w:val="0"/>
          <w:sz w:val="28"/>
          <w:szCs w:val="28"/>
          <w:lang w:eastAsia="ru-RU" w:bidi="ar-SA"/>
        </w:rPr>
      </w:pPr>
    </w:p>
    <w:p w:rsidR="00BF160B" w:rsidRPr="00FF5D71" w:rsidRDefault="00BF160B" w:rsidP="00FF5D71">
      <w:pPr>
        <w:ind w:right="-39"/>
        <w:jc w:val="center"/>
        <w:rPr>
          <w:rFonts w:eastAsia="Arial"/>
          <w:b/>
          <w:bCs/>
          <w:kern w:val="0"/>
          <w:sz w:val="28"/>
          <w:szCs w:val="28"/>
          <w:lang w:eastAsia="ru-RU" w:bidi="ar-SA"/>
        </w:rPr>
      </w:pPr>
      <w:r w:rsidRPr="00BF160B">
        <w:rPr>
          <w:rFonts w:eastAsia="Arial"/>
          <w:b/>
          <w:bCs/>
          <w:kern w:val="0"/>
          <w:sz w:val="28"/>
          <w:szCs w:val="28"/>
          <w:lang w:eastAsia="ru-RU" w:bidi="ar-SA"/>
        </w:rPr>
        <w:t>Результаты анализа показателей деятельности организации</w:t>
      </w:r>
    </w:p>
    <w:p w:rsidR="00FF1EB2" w:rsidRPr="00FF1EB2" w:rsidRDefault="00FF1EB2" w:rsidP="00FF1EB2">
      <w:pPr>
        <w:widowControl/>
        <w:suppressAutoHyphens w:val="0"/>
        <w:spacing w:line="240" w:lineRule="auto"/>
        <w:jc w:val="center"/>
        <w:rPr>
          <w:rFonts w:eastAsia="Times New Roman"/>
          <w:kern w:val="0"/>
          <w:sz w:val="24"/>
          <w:szCs w:val="24"/>
          <w:lang w:eastAsia="ru-RU" w:bidi="ar-SA"/>
        </w:rPr>
      </w:pPr>
    </w:p>
    <w:p w:rsidR="00FF1EB2" w:rsidRPr="00FF1EB2" w:rsidRDefault="00FF1EB2" w:rsidP="000F044D">
      <w:pPr>
        <w:widowControl/>
        <w:suppressAutoHyphens w:val="0"/>
        <w:spacing w:line="240" w:lineRule="auto"/>
        <w:jc w:val="both"/>
        <w:rPr>
          <w:rFonts w:eastAsia="Times New Roman"/>
          <w:kern w:val="0"/>
          <w:sz w:val="28"/>
          <w:szCs w:val="28"/>
          <w:lang w:eastAsia="ru-RU" w:bidi="ar-SA"/>
        </w:rPr>
      </w:pPr>
      <w:r w:rsidRPr="00FF1EB2">
        <w:rPr>
          <w:rFonts w:eastAsia="Times New Roman"/>
          <w:kern w:val="0"/>
          <w:sz w:val="28"/>
          <w:szCs w:val="28"/>
          <w:lang w:eastAsia="ru-RU" w:bidi="ar-SA"/>
        </w:rPr>
        <w:t>Анализ деятельности де</w:t>
      </w:r>
      <w:r w:rsidR="000F044D">
        <w:rPr>
          <w:rFonts w:eastAsia="Times New Roman"/>
          <w:kern w:val="0"/>
          <w:sz w:val="28"/>
          <w:szCs w:val="28"/>
          <w:lang w:eastAsia="ru-RU" w:bidi="ar-SA"/>
        </w:rPr>
        <w:t>тского сада за 201</w:t>
      </w:r>
      <w:r w:rsidR="00926A34">
        <w:rPr>
          <w:rFonts w:eastAsia="Times New Roman"/>
          <w:kern w:val="0"/>
          <w:sz w:val="28"/>
          <w:szCs w:val="28"/>
          <w:lang w:eastAsia="ru-RU" w:bidi="ar-SA"/>
        </w:rPr>
        <w:t xml:space="preserve">9 </w:t>
      </w:r>
      <w:r w:rsidRPr="00FF1EB2">
        <w:rPr>
          <w:rFonts w:eastAsia="Times New Roman"/>
          <w:kern w:val="0"/>
          <w:sz w:val="28"/>
          <w:szCs w:val="28"/>
          <w:lang w:eastAsia="ru-RU" w:bidi="ar-SA"/>
        </w:rPr>
        <w:t>год выявил успешные пок</w:t>
      </w:r>
      <w:r w:rsidR="00FF5D71" w:rsidRPr="00FF5D71">
        <w:rPr>
          <w:rFonts w:eastAsia="Times New Roman"/>
          <w:kern w:val="0"/>
          <w:sz w:val="28"/>
          <w:szCs w:val="28"/>
          <w:lang w:eastAsia="ru-RU" w:bidi="ar-SA"/>
        </w:rPr>
        <w:t xml:space="preserve">азатели в деятельности </w:t>
      </w:r>
      <w:r w:rsidRPr="00FF1EB2">
        <w:rPr>
          <w:rFonts w:eastAsia="Times New Roman"/>
          <w:kern w:val="0"/>
          <w:sz w:val="28"/>
          <w:szCs w:val="28"/>
          <w:lang w:eastAsia="ru-RU" w:bidi="ar-SA"/>
        </w:rPr>
        <w:t>ДОУ</w:t>
      </w:r>
      <w:r w:rsidR="00FF5D71" w:rsidRPr="00FF5D71">
        <w:rPr>
          <w:rFonts w:eastAsia="Times New Roman"/>
          <w:kern w:val="0"/>
          <w:sz w:val="28"/>
          <w:szCs w:val="28"/>
          <w:lang w:eastAsia="ru-RU" w:bidi="ar-SA"/>
        </w:rPr>
        <w:t>:</w:t>
      </w:r>
    </w:p>
    <w:p w:rsidR="00FF1EB2" w:rsidRPr="00FF1EB2" w:rsidRDefault="00FF1EB2" w:rsidP="000F044D">
      <w:pPr>
        <w:widowControl/>
        <w:suppressAutoHyphens w:val="0"/>
        <w:spacing w:line="240" w:lineRule="auto"/>
        <w:ind w:right="75"/>
        <w:jc w:val="both"/>
        <w:rPr>
          <w:rFonts w:eastAsia="Times New Roman"/>
          <w:kern w:val="0"/>
          <w:sz w:val="28"/>
          <w:szCs w:val="28"/>
          <w:lang w:eastAsia="ru-RU" w:bidi="ar-SA"/>
        </w:rPr>
      </w:pPr>
      <w:r w:rsidRPr="00FF1EB2">
        <w:rPr>
          <w:rFonts w:eastAsia="Times New Roman"/>
          <w:kern w:val="0"/>
          <w:sz w:val="28"/>
          <w:szCs w:val="28"/>
          <w:lang w:eastAsia="ru-RU" w:bidi="ar-SA"/>
        </w:rPr>
        <w:t>*Учреждение функционирует в режиме развития.</w:t>
      </w:r>
    </w:p>
    <w:p w:rsidR="00FF1EB2" w:rsidRPr="00FF1EB2" w:rsidRDefault="00FF1EB2" w:rsidP="000F044D">
      <w:pPr>
        <w:widowControl/>
        <w:suppressAutoHyphens w:val="0"/>
        <w:spacing w:line="240" w:lineRule="auto"/>
        <w:ind w:right="75"/>
        <w:jc w:val="both"/>
        <w:rPr>
          <w:rFonts w:eastAsia="Times New Roman"/>
          <w:kern w:val="0"/>
          <w:sz w:val="28"/>
          <w:szCs w:val="28"/>
          <w:lang w:eastAsia="ru-RU" w:bidi="ar-SA"/>
        </w:rPr>
      </w:pPr>
      <w:r w:rsidRPr="00FF1EB2">
        <w:rPr>
          <w:rFonts w:eastAsia="Times New Roman"/>
          <w:kern w:val="0"/>
          <w:sz w:val="28"/>
          <w:szCs w:val="28"/>
          <w:lang w:eastAsia="ru-RU" w:bidi="ar-SA"/>
        </w:rPr>
        <w:t>*Хороший уровень освоения детьми программы</w:t>
      </w:r>
      <w:r w:rsidR="00E161EE">
        <w:rPr>
          <w:rFonts w:eastAsia="Times New Roman"/>
          <w:kern w:val="0"/>
          <w:sz w:val="28"/>
          <w:szCs w:val="28"/>
          <w:lang w:eastAsia="ru-RU" w:bidi="ar-SA"/>
        </w:rPr>
        <w:t>.</w:t>
      </w:r>
    </w:p>
    <w:p w:rsidR="00FF1EB2" w:rsidRPr="00FF1EB2" w:rsidRDefault="00FF1EB2" w:rsidP="000F044D">
      <w:pPr>
        <w:widowControl/>
        <w:suppressAutoHyphens w:val="0"/>
        <w:spacing w:line="240" w:lineRule="auto"/>
        <w:ind w:right="75"/>
        <w:jc w:val="both"/>
        <w:rPr>
          <w:rFonts w:eastAsia="Times New Roman"/>
          <w:kern w:val="0"/>
          <w:sz w:val="28"/>
          <w:szCs w:val="28"/>
          <w:lang w:eastAsia="ru-RU" w:bidi="ar-SA"/>
        </w:rPr>
      </w:pPr>
      <w:r w:rsidRPr="00FF1EB2">
        <w:rPr>
          <w:rFonts w:eastAsia="Times New Roman"/>
          <w:kern w:val="0"/>
          <w:sz w:val="28"/>
          <w:szCs w:val="28"/>
          <w:lang w:eastAsia="ru-RU" w:bidi="ar-SA"/>
        </w:rPr>
        <w:t>*</w:t>
      </w:r>
      <w:r w:rsidR="00FF5D71" w:rsidRPr="00FF5D71">
        <w:rPr>
          <w:rFonts w:eastAsia="Times New Roman"/>
          <w:kern w:val="0"/>
          <w:sz w:val="28"/>
          <w:szCs w:val="28"/>
          <w:lang w:eastAsia="ru-RU" w:bidi="ar-SA"/>
        </w:rPr>
        <w:t xml:space="preserve">В </w:t>
      </w:r>
      <w:r w:rsidRPr="00FF1EB2">
        <w:rPr>
          <w:rFonts w:eastAsia="Times New Roman"/>
          <w:kern w:val="0"/>
          <w:sz w:val="28"/>
          <w:szCs w:val="28"/>
          <w:lang w:eastAsia="ru-RU" w:bidi="ar-SA"/>
        </w:rPr>
        <w:t>ДОУ сложился перспективный, творческий коллектив педагогов, имеющих потенциал к профессиональному росту и развитию.</w:t>
      </w:r>
    </w:p>
    <w:p w:rsidR="00340E0D" w:rsidRPr="00340E0D" w:rsidRDefault="00FF1EB2" w:rsidP="00E161EE">
      <w:pPr>
        <w:widowControl/>
        <w:suppressAutoHyphens w:val="0"/>
        <w:autoSpaceDE w:val="0"/>
        <w:autoSpaceDN w:val="0"/>
        <w:adjustRightInd w:val="0"/>
        <w:spacing w:line="240" w:lineRule="auto"/>
        <w:ind w:left="57" w:right="57"/>
        <w:jc w:val="both"/>
        <w:rPr>
          <w:rFonts w:eastAsia="Times New Roman"/>
          <w:kern w:val="0"/>
          <w:sz w:val="28"/>
          <w:szCs w:val="28"/>
          <w:lang w:eastAsia="ru-RU" w:bidi="ar-SA"/>
        </w:rPr>
      </w:pPr>
      <w:r w:rsidRPr="00FF1EB2">
        <w:rPr>
          <w:rFonts w:eastAsia="Times New Roman"/>
          <w:kern w:val="0"/>
          <w:sz w:val="28"/>
          <w:szCs w:val="28"/>
          <w:lang w:eastAsia="ru-RU" w:bidi="ar-SA"/>
        </w:rPr>
        <w:t>Дошкольное учреждение эффективно работает, постоянно пополняется фонд детской и методической литературы, пособий и игрушек. Усилия педагогического коллектива и администрации направлены на сохранение и повышение имиджа ДОУ на рынке образовательных услуг.</w:t>
      </w:r>
    </w:p>
    <w:p w:rsidR="00BF160B" w:rsidRPr="00BF160B" w:rsidRDefault="00BF160B" w:rsidP="000F044D">
      <w:pPr>
        <w:widowControl/>
        <w:suppressAutoHyphens w:val="0"/>
        <w:spacing w:line="240" w:lineRule="auto"/>
        <w:jc w:val="both"/>
        <w:rPr>
          <w:rFonts w:eastAsia="Times New Roman"/>
          <w:color w:val="000000"/>
          <w:kern w:val="0"/>
          <w:sz w:val="28"/>
          <w:szCs w:val="28"/>
          <w:lang w:eastAsia="ru-RU" w:bidi="ar-SA"/>
        </w:rPr>
      </w:pPr>
      <w:r w:rsidRPr="00BF160B">
        <w:rPr>
          <w:rFonts w:eastAsia="Times New Roman"/>
          <w:color w:val="000000"/>
          <w:kern w:val="0"/>
          <w:sz w:val="28"/>
          <w:szCs w:val="28"/>
          <w:lang w:eastAsia="ru-RU" w:bidi="ar-SA"/>
        </w:rPr>
        <w:t>Анализ по</w:t>
      </w:r>
      <w:r w:rsidR="00E161EE">
        <w:rPr>
          <w:rFonts w:eastAsia="Times New Roman"/>
          <w:color w:val="000000"/>
          <w:kern w:val="0"/>
          <w:sz w:val="28"/>
          <w:szCs w:val="28"/>
          <w:lang w:eastAsia="ru-RU" w:bidi="ar-SA"/>
        </w:rPr>
        <w:t>казателей указывает на то, что д</w:t>
      </w:r>
      <w:r w:rsidRPr="00BF160B">
        <w:rPr>
          <w:rFonts w:eastAsia="Times New Roman"/>
          <w:color w:val="000000"/>
          <w:kern w:val="0"/>
          <w:sz w:val="28"/>
          <w:szCs w:val="28"/>
          <w:lang w:eastAsia="ru-RU" w:bidi="ar-SA"/>
        </w:rPr>
        <w:t xml:space="preserve">етский сад имеет достаточную </w:t>
      </w:r>
    </w:p>
    <w:p w:rsidR="00B404CE" w:rsidRDefault="00BF160B" w:rsidP="000F044D">
      <w:pPr>
        <w:widowControl/>
        <w:suppressAutoHyphens w:val="0"/>
        <w:spacing w:line="240" w:lineRule="auto"/>
        <w:jc w:val="both"/>
        <w:rPr>
          <w:rFonts w:eastAsia="Times New Roman"/>
          <w:color w:val="000000"/>
          <w:kern w:val="0"/>
          <w:sz w:val="28"/>
          <w:szCs w:val="28"/>
          <w:lang w:eastAsia="ru-RU" w:bidi="ar-SA"/>
        </w:rPr>
      </w:pPr>
      <w:r w:rsidRPr="00BF160B">
        <w:rPr>
          <w:rFonts w:eastAsia="Times New Roman"/>
          <w:color w:val="000000"/>
          <w:kern w:val="0"/>
          <w:sz w:val="28"/>
          <w:szCs w:val="28"/>
          <w:lang w:eastAsia="ru-RU" w:bidi="ar-SA"/>
        </w:rPr>
        <w:t>инфраструктуру</w:t>
      </w:r>
      <w:proofErr w:type="gramStart"/>
      <w:r w:rsidRPr="00BF160B">
        <w:rPr>
          <w:rFonts w:eastAsia="Times New Roman"/>
          <w:color w:val="000000"/>
          <w:kern w:val="0"/>
          <w:sz w:val="28"/>
          <w:szCs w:val="28"/>
          <w:lang w:eastAsia="ru-RU" w:bidi="ar-SA"/>
        </w:rPr>
        <w:t>,п</w:t>
      </w:r>
      <w:proofErr w:type="gramEnd"/>
      <w:r w:rsidRPr="00BF160B">
        <w:rPr>
          <w:rFonts w:eastAsia="Times New Roman"/>
          <w:color w:val="000000"/>
          <w:kern w:val="0"/>
          <w:sz w:val="28"/>
          <w:szCs w:val="28"/>
          <w:lang w:eastAsia="ru-RU" w:bidi="ar-SA"/>
        </w:rPr>
        <w:t>озволяет реализовывать образовательные программы в полном о</w:t>
      </w:r>
      <w:r w:rsidR="00CA72E5">
        <w:rPr>
          <w:rFonts w:eastAsia="Times New Roman"/>
          <w:color w:val="000000"/>
          <w:kern w:val="0"/>
          <w:sz w:val="28"/>
          <w:szCs w:val="28"/>
          <w:lang w:eastAsia="ru-RU" w:bidi="ar-SA"/>
        </w:rPr>
        <w:t>бъеме в соответствии с ФГОС ДО.</w:t>
      </w:r>
    </w:p>
    <w:p w:rsidR="00B404CE" w:rsidRPr="005B5066" w:rsidRDefault="00B404CE" w:rsidP="000F044D">
      <w:pPr>
        <w:widowControl/>
        <w:suppressAutoHyphens w:val="0"/>
        <w:spacing w:line="240" w:lineRule="auto"/>
        <w:jc w:val="both"/>
        <w:rPr>
          <w:rFonts w:eastAsia="Times New Roman"/>
          <w:color w:val="000000"/>
          <w:kern w:val="0"/>
          <w:sz w:val="28"/>
          <w:szCs w:val="28"/>
          <w:lang w:eastAsia="ru-RU" w:bidi="ar-SA"/>
        </w:rPr>
      </w:pPr>
    </w:p>
    <w:tbl>
      <w:tblPr>
        <w:tblStyle w:val="a6"/>
        <w:tblW w:w="0" w:type="auto"/>
        <w:tblInd w:w="108" w:type="dxa"/>
        <w:tblLook w:val="04A0" w:firstRow="1" w:lastRow="0" w:firstColumn="1" w:lastColumn="0" w:noHBand="0" w:noVBand="1"/>
      </w:tblPr>
      <w:tblGrid>
        <w:gridCol w:w="816"/>
        <w:gridCol w:w="7398"/>
        <w:gridCol w:w="1532"/>
      </w:tblGrid>
      <w:tr w:rsidR="00FF1EB2" w:rsidTr="009F4DED">
        <w:tc>
          <w:tcPr>
            <w:tcW w:w="816" w:type="dxa"/>
            <w:vAlign w:val="center"/>
          </w:tcPr>
          <w:p w:rsidR="00FF1EB2" w:rsidRPr="00904562" w:rsidRDefault="00904562" w:rsidP="009F4DED">
            <w:pPr>
              <w:widowControl/>
              <w:suppressAutoHyphens w:val="0"/>
              <w:spacing w:line="240" w:lineRule="auto"/>
              <w:jc w:val="center"/>
              <w:rPr>
                <w:rFonts w:eastAsia="Times New Roman"/>
                <w:b/>
                <w:kern w:val="0"/>
                <w:sz w:val="24"/>
                <w:szCs w:val="24"/>
                <w:lang w:eastAsia="ru-RU" w:bidi="ar-SA"/>
              </w:rPr>
            </w:pPr>
            <w:r>
              <w:rPr>
                <w:rFonts w:eastAsia="Times New Roman"/>
                <w:b/>
                <w:kern w:val="0"/>
                <w:sz w:val="24"/>
                <w:szCs w:val="24"/>
                <w:lang w:eastAsia="ru-RU" w:bidi="ar-SA"/>
              </w:rPr>
              <w:t>№</w:t>
            </w:r>
            <w:r w:rsidR="00FF1EB2" w:rsidRPr="00904562">
              <w:rPr>
                <w:rFonts w:eastAsia="Times New Roman"/>
                <w:b/>
                <w:kern w:val="0"/>
                <w:sz w:val="24"/>
                <w:szCs w:val="24"/>
                <w:lang w:eastAsia="ru-RU" w:bidi="ar-SA"/>
              </w:rPr>
              <w:t xml:space="preserve"> </w:t>
            </w:r>
            <w:r w:rsidR="00FF1EB2" w:rsidRPr="00904562">
              <w:rPr>
                <w:rFonts w:eastAsia="Times New Roman"/>
                <w:b/>
                <w:kern w:val="0"/>
                <w:sz w:val="24"/>
                <w:szCs w:val="24"/>
                <w:lang w:eastAsia="ru-RU" w:bidi="ar-SA"/>
              </w:rPr>
              <w:lastRenderedPageBreak/>
              <w:t>п/п</w:t>
            </w:r>
          </w:p>
        </w:tc>
        <w:tc>
          <w:tcPr>
            <w:tcW w:w="7406" w:type="dxa"/>
            <w:vAlign w:val="center"/>
          </w:tcPr>
          <w:p w:rsidR="00FF1EB2" w:rsidRPr="00904562" w:rsidRDefault="00FF1EB2" w:rsidP="009F4DED">
            <w:pPr>
              <w:widowControl/>
              <w:suppressAutoHyphens w:val="0"/>
              <w:spacing w:line="240" w:lineRule="auto"/>
              <w:jc w:val="center"/>
              <w:rPr>
                <w:rFonts w:eastAsia="Times New Roman"/>
                <w:b/>
                <w:kern w:val="0"/>
                <w:sz w:val="24"/>
                <w:szCs w:val="24"/>
                <w:lang w:eastAsia="ru-RU" w:bidi="ar-SA"/>
              </w:rPr>
            </w:pPr>
            <w:r w:rsidRPr="00904562">
              <w:rPr>
                <w:rFonts w:eastAsia="Times New Roman"/>
                <w:b/>
                <w:kern w:val="0"/>
                <w:sz w:val="24"/>
                <w:szCs w:val="24"/>
                <w:lang w:eastAsia="ru-RU" w:bidi="ar-SA"/>
              </w:rPr>
              <w:lastRenderedPageBreak/>
              <w:t>Показатели</w:t>
            </w:r>
          </w:p>
        </w:tc>
        <w:tc>
          <w:tcPr>
            <w:tcW w:w="1417" w:type="dxa"/>
            <w:vAlign w:val="center"/>
          </w:tcPr>
          <w:p w:rsidR="00FF1EB2" w:rsidRPr="00904562" w:rsidRDefault="00FF1EB2" w:rsidP="009F4DED">
            <w:pPr>
              <w:widowControl/>
              <w:suppressAutoHyphens w:val="0"/>
              <w:spacing w:line="240" w:lineRule="auto"/>
              <w:jc w:val="center"/>
              <w:rPr>
                <w:rFonts w:eastAsia="Times New Roman"/>
                <w:b/>
                <w:kern w:val="0"/>
                <w:sz w:val="24"/>
                <w:szCs w:val="24"/>
                <w:lang w:eastAsia="ru-RU" w:bidi="ar-SA"/>
              </w:rPr>
            </w:pPr>
            <w:r w:rsidRPr="00904562">
              <w:rPr>
                <w:rFonts w:eastAsia="Times New Roman"/>
                <w:b/>
                <w:kern w:val="0"/>
                <w:sz w:val="24"/>
                <w:szCs w:val="24"/>
                <w:lang w:eastAsia="ru-RU" w:bidi="ar-SA"/>
              </w:rPr>
              <w:t xml:space="preserve">Единица </w:t>
            </w:r>
            <w:r w:rsidRPr="00904562">
              <w:rPr>
                <w:rFonts w:eastAsia="Times New Roman"/>
                <w:b/>
                <w:kern w:val="0"/>
                <w:sz w:val="24"/>
                <w:szCs w:val="24"/>
                <w:lang w:eastAsia="ru-RU" w:bidi="ar-SA"/>
              </w:rPr>
              <w:lastRenderedPageBreak/>
              <w:t>измерения</w:t>
            </w:r>
          </w:p>
        </w:tc>
      </w:tr>
      <w:tr w:rsidR="00FF1EB2" w:rsidTr="009F4DED">
        <w:tc>
          <w:tcPr>
            <w:tcW w:w="816" w:type="dxa"/>
            <w:vAlign w:val="center"/>
          </w:tcPr>
          <w:p w:rsidR="00FF1EB2" w:rsidRPr="00BD3990" w:rsidRDefault="00FF1EB2" w:rsidP="009F4DED">
            <w:pPr>
              <w:widowControl/>
              <w:suppressAutoHyphens w:val="0"/>
              <w:spacing w:before="100" w:beforeAutospacing="1" w:after="100" w:afterAutospacing="1" w:line="240" w:lineRule="auto"/>
              <w:rPr>
                <w:rFonts w:eastAsia="Times New Roman"/>
                <w:kern w:val="0"/>
                <w:sz w:val="24"/>
                <w:szCs w:val="24"/>
                <w:lang w:eastAsia="ru-RU" w:bidi="ar-SA"/>
              </w:rPr>
            </w:pPr>
            <w:r w:rsidRPr="00BD3990">
              <w:rPr>
                <w:rFonts w:eastAsia="Times New Roman"/>
                <w:kern w:val="0"/>
                <w:sz w:val="24"/>
                <w:szCs w:val="24"/>
                <w:lang w:eastAsia="ru-RU" w:bidi="ar-SA"/>
              </w:rPr>
              <w:lastRenderedPageBreak/>
              <w:t>1.</w:t>
            </w:r>
          </w:p>
        </w:tc>
        <w:tc>
          <w:tcPr>
            <w:tcW w:w="7406" w:type="dxa"/>
            <w:vAlign w:val="center"/>
          </w:tcPr>
          <w:p w:rsidR="000362F8" w:rsidRPr="000362F8" w:rsidRDefault="00FF1EB2" w:rsidP="009F4DED">
            <w:pPr>
              <w:widowControl/>
              <w:suppressAutoHyphens w:val="0"/>
              <w:spacing w:before="100" w:beforeAutospacing="1" w:after="100" w:afterAutospacing="1" w:line="240" w:lineRule="auto"/>
              <w:jc w:val="center"/>
              <w:rPr>
                <w:rFonts w:eastAsia="Times New Roman"/>
                <w:b/>
                <w:kern w:val="0"/>
                <w:sz w:val="28"/>
                <w:szCs w:val="28"/>
                <w:lang w:eastAsia="ru-RU" w:bidi="ar-SA"/>
              </w:rPr>
            </w:pPr>
            <w:r w:rsidRPr="005B5066">
              <w:rPr>
                <w:rFonts w:eastAsia="Times New Roman"/>
                <w:b/>
                <w:kern w:val="0"/>
                <w:sz w:val="28"/>
                <w:szCs w:val="28"/>
                <w:lang w:eastAsia="ru-RU" w:bidi="ar-SA"/>
              </w:rPr>
              <w:t>Образовательная деятельность</w:t>
            </w:r>
          </w:p>
        </w:tc>
        <w:tc>
          <w:tcPr>
            <w:tcW w:w="1417" w:type="dxa"/>
          </w:tcPr>
          <w:p w:rsidR="00FF1EB2" w:rsidRPr="000563E0" w:rsidRDefault="00FF1EB2" w:rsidP="009F4DED">
            <w:pPr>
              <w:widowControl/>
              <w:suppressAutoHyphens w:val="0"/>
              <w:spacing w:line="240" w:lineRule="auto"/>
              <w:jc w:val="center"/>
              <w:rPr>
                <w:rFonts w:eastAsia="Times New Roman"/>
                <w:kern w:val="0"/>
                <w:sz w:val="24"/>
                <w:szCs w:val="24"/>
                <w:lang w:eastAsia="en-US" w:bidi="ar-SA"/>
              </w:rPr>
            </w:pP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1.1</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Общая численность воспитанников, осваивающих образовательную программу дошкольного образования, в том числе:</w:t>
            </w:r>
          </w:p>
        </w:tc>
        <w:tc>
          <w:tcPr>
            <w:tcW w:w="1417" w:type="dxa"/>
          </w:tcPr>
          <w:p w:rsidR="00FF1EB2" w:rsidRPr="000563E0" w:rsidRDefault="0014264E" w:rsidP="00B11ECE">
            <w:pPr>
              <w:widowControl/>
              <w:suppressAutoHyphens w:val="0"/>
              <w:spacing w:line="240" w:lineRule="auto"/>
              <w:jc w:val="center"/>
              <w:rPr>
                <w:rFonts w:eastAsia="Times New Roman"/>
                <w:kern w:val="0"/>
                <w:sz w:val="24"/>
                <w:szCs w:val="24"/>
                <w:lang w:eastAsia="en-US" w:bidi="ar-SA"/>
              </w:rPr>
            </w:pPr>
            <w:r>
              <w:rPr>
                <w:rFonts w:eastAsia="Times New Roman"/>
                <w:kern w:val="0"/>
                <w:sz w:val="24"/>
                <w:szCs w:val="24"/>
                <w:lang w:eastAsia="en-US" w:bidi="ar-SA"/>
              </w:rPr>
              <w:t>74</w:t>
            </w:r>
            <w:r w:rsidR="00926A34">
              <w:rPr>
                <w:rFonts w:eastAsia="Times New Roman"/>
                <w:kern w:val="0"/>
                <w:sz w:val="24"/>
                <w:szCs w:val="24"/>
                <w:lang w:eastAsia="en-US" w:bidi="ar-SA"/>
              </w:rPr>
              <w:t xml:space="preserve"> детей</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1.1.1</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 xml:space="preserve">В </w:t>
            </w:r>
            <w:proofErr w:type="gramStart"/>
            <w:r w:rsidRPr="00BD3990">
              <w:rPr>
                <w:rFonts w:eastAsia="Times New Roman"/>
                <w:kern w:val="0"/>
                <w:sz w:val="24"/>
                <w:szCs w:val="24"/>
                <w:lang w:eastAsia="ru-RU" w:bidi="ar-SA"/>
              </w:rPr>
              <w:t>режиме полного дня</w:t>
            </w:r>
            <w:proofErr w:type="gramEnd"/>
            <w:r w:rsidRPr="00BD3990">
              <w:rPr>
                <w:rFonts w:eastAsia="Times New Roman"/>
                <w:kern w:val="0"/>
                <w:sz w:val="24"/>
                <w:szCs w:val="24"/>
                <w:lang w:eastAsia="ru-RU" w:bidi="ar-SA"/>
              </w:rPr>
              <w:t xml:space="preserve"> (8 - 12 часов)</w:t>
            </w:r>
          </w:p>
        </w:tc>
        <w:tc>
          <w:tcPr>
            <w:tcW w:w="1417" w:type="dxa"/>
          </w:tcPr>
          <w:p w:rsidR="00FF1EB2" w:rsidRPr="000563E0" w:rsidRDefault="0014264E" w:rsidP="00B11ECE">
            <w:pPr>
              <w:widowControl/>
              <w:suppressAutoHyphens w:val="0"/>
              <w:spacing w:line="240" w:lineRule="auto"/>
              <w:jc w:val="center"/>
              <w:rPr>
                <w:rFonts w:eastAsia="Times New Roman"/>
                <w:kern w:val="0"/>
                <w:sz w:val="24"/>
                <w:szCs w:val="24"/>
                <w:lang w:eastAsia="en-US" w:bidi="ar-SA"/>
              </w:rPr>
            </w:pPr>
            <w:r>
              <w:rPr>
                <w:rFonts w:eastAsia="Times New Roman"/>
                <w:kern w:val="0"/>
                <w:sz w:val="24"/>
                <w:szCs w:val="24"/>
                <w:lang w:eastAsia="en-US" w:bidi="ar-SA"/>
              </w:rPr>
              <w:t>74</w:t>
            </w:r>
            <w:r w:rsidR="00FF1EB2" w:rsidRPr="000563E0">
              <w:rPr>
                <w:rFonts w:eastAsia="Times New Roman"/>
                <w:kern w:val="0"/>
                <w:sz w:val="24"/>
                <w:szCs w:val="24"/>
                <w:lang w:eastAsia="en-US" w:bidi="ar-SA"/>
              </w:rPr>
              <w:t xml:space="preserve"> человек</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1.1.2</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В режиме кратковременного пребывания (3 - 5 часов)</w:t>
            </w:r>
          </w:p>
        </w:tc>
        <w:tc>
          <w:tcPr>
            <w:tcW w:w="1417" w:type="dxa"/>
          </w:tcPr>
          <w:p w:rsidR="00FF1EB2" w:rsidRPr="000563E0" w:rsidRDefault="00FF1EB2" w:rsidP="009F4DED">
            <w:pPr>
              <w:widowControl/>
              <w:suppressAutoHyphens w:val="0"/>
              <w:spacing w:line="240" w:lineRule="auto"/>
              <w:jc w:val="center"/>
              <w:rPr>
                <w:rFonts w:eastAsia="Times New Roman"/>
                <w:kern w:val="0"/>
                <w:sz w:val="24"/>
                <w:szCs w:val="24"/>
                <w:lang w:eastAsia="en-US" w:bidi="ar-SA"/>
              </w:rPr>
            </w:pPr>
            <w:r w:rsidRPr="000563E0">
              <w:rPr>
                <w:rFonts w:eastAsia="Times New Roman"/>
                <w:kern w:val="0"/>
                <w:sz w:val="24"/>
                <w:szCs w:val="24"/>
                <w:lang w:eastAsia="en-US" w:bidi="ar-SA"/>
              </w:rPr>
              <w:t>0 человек</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1.1.3</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В семейной дошкольной группе</w:t>
            </w:r>
          </w:p>
        </w:tc>
        <w:tc>
          <w:tcPr>
            <w:tcW w:w="1417" w:type="dxa"/>
          </w:tcPr>
          <w:p w:rsidR="00FF1EB2" w:rsidRPr="000563E0" w:rsidRDefault="00FF1EB2" w:rsidP="009F4DED">
            <w:pPr>
              <w:widowControl/>
              <w:suppressAutoHyphens w:val="0"/>
              <w:spacing w:line="240" w:lineRule="auto"/>
              <w:jc w:val="center"/>
              <w:rPr>
                <w:rFonts w:eastAsia="Times New Roman"/>
                <w:kern w:val="0"/>
                <w:sz w:val="24"/>
                <w:szCs w:val="24"/>
                <w:lang w:eastAsia="en-US" w:bidi="ar-SA"/>
              </w:rPr>
            </w:pPr>
            <w:r w:rsidRPr="000563E0">
              <w:rPr>
                <w:rFonts w:eastAsia="Times New Roman"/>
                <w:kern w:val="0"/>
                <w:sz w:val="24"/>
                <w:szCs w:val="24"/>
                <w:lang w:eastAsia="en-US" w:bidi="ar-SA"/>
              </w:rPr>
              <w:t>0 человек</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1.1.4</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В форме семейного образования с психолого-педагогическим сопровождением на базе дошкольной образовательной организации</w:t>
            </w:r>
          </w:p>
        </w:tc>
        <w:tc>
          <w:tcPr>
            <w:tcW w:w="1417" w:type="dxa"/>
          </w:tcPr>
          <w:p w:rsidR="00FF1EB2" w:rsidRPr="000563E0" w:rsidRDefault="00FF1EB2" w:rsidP="009F4DED">
            <w:pPr>
              <w:widowControl/>
              <w:suppressAutoHyphens w:val="0"/>
              <w:spacing w:line="240" w:lineRule="auto"/>
              <w:jc w:val="center"/>
              <w:rPr>
                <w:rFonts w:eastAsia="Times New Roman"/>
                <w:kern w:val="0"/>
                <w:sz w:val="24"/>
                <w:szCs w:val="24"/>
                <w:lang w:eastAsia="en-US" w:bidi="ar-SA"/>
              </w:rPr>
            </w:pPr>
            <w:r w:rsidRPr="000563E0">
              <w:rPr>
                <w:rFonts w:eastAsia="Times New Roman"/>
                <w:kern w:val="0"/>
                <w:sz w:val="24"/>
                <w:szCs w:val="24"/>
                <w:lang w:eastAsia="en-US" w:bidi="ar-SA"/>
              </w:rPr>
              <w:t>0 человек</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1.2</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Общая численность воспитанников в возрасте до 3 лет</w:t>
            </w:r>
          </w:p>
        </w:tc>
        <w:tc>
          <w:tcPr>
            <w:tcW w:w="1417" w:type="dxa"/>
          </w:tcPr>
          <w:p w:rsidR="00FF1EB2" w:rsidRPr="000563E0" w:rsidRDefault="0014264E" w:rsidP="00A43050">
            <w:pPr>
              <w:widowControl/>
              <w:suppressAutoHyphens w:val="0"/>
              <w:spacing w:line="240" w:lineRule="auto"/>
              <w:jc w:val="center"/>
              <w:rPr>
                <w:rFonts w:eastAsia="Times New Roman"/>
                <w:kern w:val="0"/>
                <w:sz w:val="24"/>
                <w:szCs w:val="24"/>
                <w:lang w:eastAsia="en-US" w:bidi="ar-SA"/>
              </w:rPr>
            </w:pPr>
            <w:r>
              <w:rPr>
                <w:rFonts w:eastAsia="Times New Roman"/>
                <w:color w:val="C00000"/>
                <w:kern w:val="0"/>
                <w:sz w:val="24"/>
                <w:szCs w:val="24"/>
                <w:lang w:eastAsia="en-US" w:bidi="ar-SA"/>
              </w:rPr>
              <w:t>30</w:t>
            </w:r>
            <w:r w:rsidR="00FF1EB2">
              <w:rPr>
                <w:rFonts w:eastAsia="Times New Roman"/>
                <w:kern w:val="0"/>
                <w:sz w:val="24"/>
                <w:szCs w:val="24"/>
                <w:lang w:eastAsia="en-US" w:bidi="ar-SA"/>
              </w:rPr>
              <w:t xml:space="preserve"> ребенка/ </w:t>
            </w:r>
            <w:r w:rsidR="00A43050">
              <w:rPr>
                <w:rFonts w:eastAsia="Times New Roman"/>
                <w:kern w:val="0"/>
                <w:sz w:val="24"/>
                <w:szCs w:val="24"/>
                <w:lang w:eastAsia="en-US" w:bidi="ar-SA"/>
              </w:rPr>
              <w:t>30</w:t>
            </w:r>
            <w:r w:rsidR="00FF1EB2">
              <w:rPr>
                <w:rFonts w:eastAsia="Times New Roman"/>
                <w:kern w:val="0"/>
                <w:sz w:val="24"/>
                <w:szCs w:val="24"/>
                <w:lang w:eastAsia="en-US" w:bidi="ar-SA"/>
              </w:rPr>
              <w:t>%</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1.3</w:t>
            </w:r>
          </w:p>
        </w:tc>
        <w:tc>
          <w:tcPr>
            <w:tcW w:w="7406" w:type="dxa"/>
            <w:vAlign w:val="center"/>
          </w:tcPr>
          <w:p w:rsidR="00FF1EB2" w:rsidRPr="00BD3990" w:rsidRDefault="00FF1EB2" w:rsidP="00A43050">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 xml:space="preserve">Общая численность воспитанников в возрасте от 3 до </w:t>
            </w:r>
            <w:r w:rsidR="00A43050">
              <w:rPr>
                <w:rFonts w:eastAsia="Times New Roman"/>
                <w:kern w:val="0"/>
                <w:sz w:val="24"/>
                <w:szCs w:val="24"/>
                <w:lang w:eastAsia="ru-RU" w:bidi="ar-SA"/>
              </w:rPr>
              <w:t>7</w:t>
            </w:r>
            <w:r w:rsidRPr="00BD3990">
              <w:rPr>
                <w:rFonts w:eastAsia="Times New Roman"/>
                <w:kern w:val="0"/>
                <w:sz w:val="24"/>
                <w:szCs w:val="24"/>
                <w:lang w:eastAsia="ru-RU" w:bidi="ar-SA"/>
              </w:rPr>
              <w:t xml:space="preserve"> лет</w:t>
            </w:r>
          </w:p>
        </w:tc>
        <w:tc>
          <w:tcPr>
            <w:tcW w:w="1417" w:type="dxa"/>
          </w:tcPr>
          <w:p w:rsidR="00FF1EB2" w:rsidRPr="000563E0" w:rsidRDefault="0014264E" w:rsidP="00A43050">
            <w:pPr>
              <w:widowControl/>
              <w:suppressAutoHyphens w:val="0"/>
              <w:spacing w:line="240" w:lineRule="auto"/>
              <w:jc w:val="center"/>
              <w:rPr>
                <w:rFonts w:eastAsia="Times New Roman"/>
                <w:kern w:val="0"/>
                <w:sz w:val="24"/>
                <w:szCs w:val="24"/>
                <w:lang w:eastAsia="en-US" w:bidi="ar-SA"/>
              </w:rPr>
            </w:pPr>
            <w:r>
              <w:rPr>
                <w:rFonts w:eastAsia="Times New Roman"/>
                <w:color w:val="C00000"/>
                <w:kern w:val="0"/>
                <w:sz w:val="24"/>
                <w:szCs w:val="24"/>
                <w:lang w:eastAsia="en-US" w:bidi="ar-SA"/>
              </w:rPr>
              <w:t>44</w:t>
            </w:r>
            <w:r w:rsidR="00B61454">
              <w:rPr>
                <w:rFonts w:eastAsia="Times New Roman"/>
                <w:kern w:val="0"/>
                <w:sz w:val="24"/>
                <w:szCs w:val="24"/>
                <w:lang w:eastAsia="en-US" w:bidi="ar-SA"/>
              </w:rPr>
              <w:t>детей</w:t>
            </w:r>
            <w:r w:rsidR="00FF1EB2">
              <w:rPr>
                <w:rFonts w:eastAsia="Times New Roman"/>
                <w:kern w:val="0"/>
                <w:sz w:val="24"/>
                <w:szCs w:val="24"/>
                <w:lang w:eastAsia="en-US" w:bidi="ar-SA"/>
              </w:rPr>
              <w:t>/</w:t>
            </w:r>
            <w:r w:rsidR="00A43050">
              <w:rPr>
                <w:rFonts w:eastAsia="Times New Roman"/>
                <w:kern w:val="0"/>
                <w:sz w:val="24"/>
                <w:szCs w:val="24"/>
                <w:lang w:eastAsia="en-US" w:bidi="ar-SA"/>
              </w:rPr>
              <w:t>70</w:t>
            </w:r>
            <w:r w:rsidR="00FF1EB2">
              <w:rPr>
                <w:rFonts w:eastAsia="Times New Roman"/>
                <w:kern w:val="0"/>
                <w:sz w:val="24"/>
                <w:szCs w:val="24"/>
                <w:lang w:eastAsia="en-US" w:bidi="ar-SA"/>
              </w:rPr>
              <w:t>%</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1.4</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Численность/удельный вес численности воспитанников в общей численности воспитанников, получающих услуги присмотра и ухода:</w:t>
            </w:r>
          </w:p>
        </w:tc>
        <w:tc>
          <w:tcPr>
            <w:tcW w:w="1417" w:type="dxa"/>
          </w:tcPr>
          <w:p w:rsidR="00FF1EB2" w:rsidRPr="000563E0" w:rsidRDefault="0014264E" w:rsidP="00A43050">
            <w:pPr>
              <w:widowControl/>
              <w:suppressAutoHyphens w:val="0"/>
              <w:spacing w:line="240" w:lineRule="auto"/>
              <w:jc w:val="center"/>
              <w:rPr>
                <w:rFonts w:eastAsia="Times New Roman"/>
                <w:kern w:val="0"/>
                <w:sz w:val="24"/>
                <w:szCs w:val="24"/>
                <w:lang w:eastAsia="en-US" w:bidi="ar-SA"/>
              </w:rPr>
            </w:pPr>
            <w:r>
              <w:rPr>
                <w:rFonts w:eastAsia="Times New Roman"/>
                <w:kern w:val="0"/>
                <w:sz w:val="24"/>
                <w:szCs w:val="24"/>
                <w:lang w:eastAsia="en-US" w:bidi="ar-SA"/>
              </w:rPr>
              <w:t>74</w:t>
            </w:r>
            <w:r w:rsidR="00FF1EB2">
              <w:rPr>
                <w:rFonts w:eastAsia="Times New Roman"/>
                <w:kern w:val="0"/>
                <w:sz w:val="24"/>
                <w:szCs w:val="24"/>
                <w:lang w:eastAsia="en-US" w:bidi="ar-SA"/>
              </w:rPr>
              <w:t xml:space="preserve"> человек/ 100%</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1.4.1</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 xml:space="preserve">В </w:t>
            </w:r>
            <w:proofErr w:type="gramStart"/>
            <w:r w:rsidRPr="00BD3990">
              <w:rPr>
                <w:rFonts w:eastAsia="Times New Roman"/>
                <w:kern w:val="0"/>
                <w:sz w:val="24"/>
                <w:szCs w:val="24"/>
                <w:lang w:eastAsia="ru-RU" w:bidi="ar-SA"/>
              </w:rPr>
              <w:t>режиме полного дня</w:t>
            </w:r>
            <w:proofErr w:type="gramEnd"/>
            <w:r w:rsidRPr="00BD3990">
              <w:rPr>
                <w:rFonts w:eastAsia="Times New Roman"/>
                <w:kern w:val="0"/>
                <w:sz w:val="24"/>
                <w:szCs w:val="24"/>
                <w:lang w:eastAsia="ru-RU" w:bidi="ar-SA"/>
              </w:rPr>
              <w:t xml:space="preserve"> (8 - 12 часов)</w:t>
            </w:r>
          </w:p>
        </w:tc>
        <w:tc>
          <w:tcPr>
            <w:tcW w:w="1417" w:type="dxa"/>
          </w:tcPr>
          <w:p w:rsidR="00FF1EB2" w:rsidRPr="000563E0" w:rsidRDefault="0014264E" w:rsidP="00A43050">
            <w:pPr>
              <w:widowControl/>
              <w:suppressAutoHyphens w:val="0"/>
              <w:spacing w:line="240" w:lineRule="auto"/>
              <w:jc w:val="center"/>
              <w:rPr>
                <w:rFonts w:eastAsia="Times New Roman"/>
                <w:kern w:val="0"/>
                <w:sz w:val="24"/>
                <w:szCs w:val="24"/>
                <w:lang w:eastAsia="en-US" w:bidi="ar-SA"/>
              </w:rPr>
            </w:pPr>
            <w:r>
              <w:rPr>
                <w:rFonts w:eastAsia="Times New Roman"/>
                <w:kern w:val="0"/>
                <w:sz w:val="24"/>
                <w:szCs w:val="24"/>
                <w:lang w:eastAsia="en-US" w:bidi="ar-SA"/>
              </w:rPr>
              <w:t>74</w:t>
            </w:r>
            <w:r w:rsidR="00FF1EB2">
              <w:rPr>
                <w:rFonts w:eastAsia="Times New Roman"/>
                <w:kern w:val="0"/>
                <w:sz w:val="24"/>
                <w:szCs w:val="24"/>
                <w:lang w:eastAsia="en-US" w:bidi="ar-SA"/>
              </w:rPr>
              <w:t xml:space="preserve"> человек/ 100%</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1.4.2</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В режиме продленного дня (12 - 14 часов)</w:t>
            </w:r>
          </w:p>
        </w:tc>
        <w:tc>
          <w:tcPr>
            <w:tcW w:w="1417" w:type="dxa"/>
          </w:tcPr>
          <w:p w:rsidR="00FF1EB2" w:rsidRPr="000563E0" w:rsidRDefault="00FF1EB2" w:rsidP="009F4DED">
            <w:pPr>
              <w:widowControl/>
              <w:suppressAutoHyphens w:val="0"/>
              <w:spacing w:line="240" w:lineRule="auto"/>
              <w:jc w:val="center"/>
              <w:rPr>
                <w:rFonts w:eastAsia="Times New Roman"/>
                <w:kern w:val="0"/>
                <w:sz w:val="24"/>
                <w:szCs w:val="24"/>
                <w:lang w:eastAsia="en-US" w:bidi="ar-SA"/>
              </w:rPr>
            </w:pPr>
            <w:r w:rsidRPr="000563E0">
              <w:rPr>
                <w:rFonts w:eastAsia="Times New Roman"/>
                <w:kern w:val="0"/>
                <w:sz w:val="24"/>
                <w:szCs w:val="24"/>
                <w:lang w:eastAsia="en-US" w:bidi="ar-SA"/>
              </w:rPr>
              <w:t>0 человек</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1.4.3</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В режиме круглосуточного пребывания</w:t>
            </w:r>
          </w:p>
        </w:tc>
        <w:tc>
          <w:tcPr>
            <w:tcW w:w="1417" w:type="dxa"/>
          </w:tcPr>
          <w:p w:rsidR="00FF1EB2" w:rsidRPr="000563E0" w:rsidRDefault="00FF1EB2" w:rsidP="009F4DED">
            <w:pPr>
              <w:widowControl/>
              <w:suppressAutoHyphens w:val="0"/>
              <w:spacing w:line="240" w:lineRule="auto"/>
              <w:jc w:val="center"/>
              <w:rPr>
                <w:rFonts w:eastAsia="Times New Roman"/>
                <w:kern w:val="0"/>
                <w:sz w:val="24"/>
                <w:szCs w:val="24"/>
                <w:lang w:eastAsia="en-US" w:bidi="ar-SA"/>
              </w:rPr>
            </w:pPr>
            <w:r w:rsidRPr="000563E0">
              <w:rPr>
                <w:rFonts w:eastAsia="Times New Roman"/>
                <w:kern w:val="0"/>
                <w:sz w:val="24"/>
                <w:szCs w:val="24"/>
                <w:lang w:eastAsia="en-US" w:bidi="ar-SA"/>
              </w:rPr>
              <w:t>0 человек</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1.5</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417" w:type="dxa"/>
          </w:tcPr>
          <w:p w:rsidR="00FF1EB2" w:rsidRPr="000563E0" w:rsidRDefault="00A43050" w:rsidP="00A43050">
            <w:pPr>
              <w:widowControl/>
              <w:suppressAutoHyphens w:val="0"/>
              <w:spacing w:line="240" w:lineRule="auto"/>
              <w:jc w:val="center"/>
              <w:rPr>
                <w:rFonts w:eastAsia="Times New Roman"/>
                <w:kern w:val="0"/>
                <w:sz w:val="24"/>
                <w:szCs w:val="24"/>
                <w:lang w:eastAsia="en-US" w:bidi="ar-SA"/>
              </w:rPr>
            </w:pPr>
            <w:r>
              <w:rPr>
                <w:rFonts w:eastAsia="Times New Roman"/>
                <w:kern w:val="0"/>
                <w:sz w:val="24"/>
                <w:szCs w:val="24"/>
                <w:lang w:eastAsia="en-US" w:bidi="ar-SA"/>
              </w:rPr>
              <w:t>0</w:t>
            </w:r>
            <w:r w:rsidR="00FF1EB2">
              <w:rPr>
                <w:rFonts w:eastAsia="Times New Roman"/>
                <w:kern w:val="0"/>
                <w:sz w:val="24"/>
                <w:szCs w:val="24"/>
                <w:lang w:eastAsia="en-US" w:bidi="ar-SA"/>
              </w:rPr>
              <w:t xml:space="preserve"> человека/ </w:t>
            </w:r>
            <w:r>
              <w:rPr>
                <w:rFonts w:eastAsia="Times New Roman"/>
                <w:kern w:val="0"/>
                <w:sz w:val="24"/>
                <w:szCs w:val="24"/>
                <w:lang w:eastAsia="en-US" w:bidi="ar-SA"/>
              </w:rPr>
              <w:t>0</w:t>
            </w:r>
            <w:r w:rsidR="00FF1EB2">
              <w:rPr>
                <w:rFonts w:eastAsia="Times New Roman"/>
                <w:kern w:val="0"/>
                <w:sz w:val="24"/>
                <w:szCs w:val="24"/>
                <w:lang w:eastAsia="en-US" w:bidi="ar-SA"/>
              </w:rPr>
              <w:t>%</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1.5.1</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По коррекции недостатков в физическом и (или) психическом развитии</w:t>
            </w:r>
          </w:p>
        </w:tc>
        <w:tc>
          <w:tcPr>
            <w:tcW w:w="1417" w:type="dxa"/>
          </w:tcPr>
          <w:p w:rsidR="00FF1EB2" w:rsidRPr="000563E0" w:rsidRDefault="00A43050" w:rsidP="00A43050">
            <w:pPr>
              <w:widowControl/>
              <w:suppressAutoHyphens w:val="0"/>
              <w:spacing w:line="240" w:lineRule="auto"/>
              <w:jc w:val="center"/>
              <w:rPr>
                <w:rFonts w:eastAsia="Times New Roman"/>
                <w:kern w:val="0"/>
                <w:sz w:val="24"/>
                <w:szCs w:val="24"/>
                <w:lang w:eastAsia="en-US" w:bidi="ar-SA"/>
              </w:rPr>
            </w:pPr>
            <w:r>
              <w:rPr>
                <w:rFonts w:eastAsia="Times New Roman"/>
                <w:kern w:val="0"/>
                <w:sz w:val="24"/>
                <w:szCs w:val="24"/>
                <w:lang w:eastAsia="en-US" w:bidi="ar-SA"/>
              </w:rPr>
              <w:t>0</w:t>
            </w:r>
            <w:r w:rsidR="00FF1EB2">
              <w:rPr>
                <w:rFonts w:eastAsia="Times New Roman"/>
                <w:kern w:val="0"/>
                <w:sz w:val="24"/>
                <w:szCs w:val="24"/>
                <w:lang w:eastAsia="en-US" w:bidi="ar-SA"/>
              </w:rPr>
              <w:t xml:space="preserve"> человека/ </w:t>
            </w:r>
            <w:r>
              <w:rPr>
                <w:rFonts w:eastAsia="Times New Roman"/>
                <w:kern w:val="0"/>
                <w:sz w:val="24"/>
                <w:szCs w:val="24"/>
                <w:lang w:eastAsia="en-US" w:bidi="ar-SA"/>
              </w:rPr>
              <w:t>0</w:t>
            </w:r>
            <w:r w:rsidR="00FF1EB2">
              <w:rPr>
                <w:rFonts w:eastAsia="Times New Roman"/>
                <w:kern w:val="0"/>
                <w:sz w:val="24"/>
                <w:szCs w:val="24"/>
                <w:lang w:eastAsia="en-US" w:bidi="ar-SA"/>
              </w:rPr>
              <w:t>%</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1.5.2</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По освоению образовательной программы дошкольного образования</w:t>
            </w:r>
          </w:p>
        </w:tc>
        <w:tc>
          <w:tcPr>
            <w:tcW w:w="1417" w:type="dxa"/>
          </w:tcPr>
          <w:p w:rsidR="00FF1EB2" w:rsidRPr="000563E0" w:rsidRDefault="00FF1EB2" w:rsidP="009F4DED">
            <w:pPr>
              <w:widowControl/>
              <w:suppressAutoHyphens w:val="0"/>
              <w:spacing w:line="240" w:lineRule="auto"/>
              <w:jc w:val="center"/>
              <w:rPr>
                <w:rFonts w:eastAsia="Times New Roman"/>
                <w:kern w:val="0"/>
                <w:sz w:val="24"/>
                <w:szCs w:val="24"/>
                <w:lang w:eastAsia="en-US" w:bidi="ar-SA"/>
              </w:rPr>
            </w:pPr>
            <w:r>
              <w:rPr>
                <w:rFonts w:eastAsia="Times New Roman"/>
                <w:kern w:val="0"/>
                <w:sz w:val="24"/>
                <w:szCs w:val="24"/>
                <w:lang w:eastAsia="en-US" w:bidi="ar-SA"/>
              </w:rPr>
              <w:t>0 человек</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1.5.3</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По присмотру и уходу</w:t>
            </w:r>
          </w:p>
        </w:tc>
        <w:tc>
          <w:tcPr>
            <w:tcW w:w="1417" w:type="dxa"/>
          </w:tcPr>
          <w:p w:rsidR="00FF1EB2" w:rsidRPr="000563E0" w:rsidRDefault="00A43050" w:rsidP="00A43050">
            <w:pPr>
              <w:widowControl/>
              <w:suppressAutoHyphens w:val="0"/>
              <w:spacing w:line="240" w:lineRule="auto"/>
              <w:jc w:val="center"/>
              <w:rPr>
                <w:rFonts w:eastAsia="Times New Roman"/>
                <w:kern w:val="0"/>
                <w:sz w:val="24"/>
                <w:szCs w:val="24"/>
                <w:lang w:eastAsia="en-US" w:bidi="ar-SA"/>
              </w:rPr>
            </w:pPr>
            <w:r>
              <w:rPr>
                <w:rFonts w:eastAsia="Times New Roman"/>
                <w:kern w:val="0"/>
                <w:sz w:val="24"/>
                <w:szCs w:val="24"/>
                <w:lang w:eastAsia="en-US" w:bidi="ar-SA"/>
              </w:rPr>
              <w:t>0</w:t>
            </w:r>
            <w:r w:rsidR="00FF1EB2">
              <w:rPr>
                <w:rFonts w:eastAsia="Times New Roman"/>
                <w:kern w:val="0"/>
                <w:sz w:val="24"/>
                <w:szCs w:val="24"/>
                <w:lang w:eastAsia="en-US" w:bidi="ar-SA"/>
              </w:rPr>
              <w:t xml:space="preserve"> человека/ </w:t>
            </w:r>
            <w:r>
              <w:rPr>
                <w:rFonts w:eastAsia="Times New Roman"/>
                <w:kern w:val="0"/>
                <w:sz w:val="24"/>
                <w:szCs w:val="24"/>
                <w:lang w:eastAsia="en-US" w:bidi="ar-SA"/>
              </w:rPr>
              <w:t>0</w:t>
            </w:r>
            <w:r w:rsidR="00FF1EB2">
              <w:rPr>
                <w:rFonts w:eastAsia="Times New Roman"/>
                <w:kern w:val="0"/>
                <w:sz w:val="24"/>
                <w:szCs w:val="24"/>
                <w:lang w:eastAsia="en-US" w:bidi="ar-SA"/>
              </w:rPr>
              <w:t>%</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1.6</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Средний показатель пропущенных дней при посещении дошкольной образовательной организации по болезни на одного воспитанника</w:t>
            </w:r>
          </w:p>
        </w:tc>
        <w:tc>
          <w:tcPr>
            <w:tcW w:w="1417" w:type="dxa"/>
          </w:tcPr>
          <w:p w:rsidR="00FF1EB2" w:rsidRPr="000563E0" w:rsidRDefault="00A43050" w:rsidP="009F4DED">
            <w:pPr>
              <w:widowControl/>
              <w:suppressAutoHyphens w:val="0"/>
              <w:spacing w:line="240" w:lineRule="auto"/>
              <w:jc w:val="center"/>
              <w:rPr>
                <w:rFonts w:eastAsia="Times New Roman"/>
                <w:kern w:val="0"/>
                <w:sz w:val="24"/>
                <w:szCs w:val="24"/>
                <w:lang w:eastAsia="en-US" w:bidi="ar-SA"/>
              </w:rPr>
            </w:pPr>
            <w:r>
              <w:rPr>
                <w:rFonts w:eastAsia="Times New Roman"/>
                <w:kern w:val="0"/>
                <w:sz w:val="24"/>
                <w:szCs w:val="24"/>
                <w:lang w:eastAsia="en-US" w:bidi="ar-SA"/>
              </w:rPr>
              <w:t>1</w:t>
            </w:r>
            <w:r w:rsidR="00FF1EB2">
              <w:rPr>
                <w:rFonts w:eastAsia="Times New Roman"/>
                <w:kern w:val="0"/>
                <w:sz w:val="24"/>
                <w:szCs w:val="24"/>
                <w:lang w:eastAsia="en-US" w:bidi="ar-SA"/>
              </w:rPr>
              <w:t>0 дней</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1.7</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Общая численность педагогических работников, в том числе:</w:t>
            </w:r>
          </w:p>
        </w:tc>
        <w:tc>
          <w:tcPr>
            <w:tcW w:w="1417" w:type="dxa"/>
          </w:tcPr>
          <w:p w:rsidR="00FF1EB2" w:rsidRPr="000563E0" w:rsidRDefault="00926A34" w:rsidP="006E4FE1">
            <w:pPr>
              <w:widowControl/>
              <w:suppressAutoHyphens w:val="0"/>
              <w:spacing w:line="240" w:lineRule="auto"/>
              <w:jc w:val="center"/>
              <w:rPr>
                <w:rFonts w:eastAsia="Times New Roman"/>
                <w:kern w:val="0"/>
                <w:sz w:val="24"/>
                <w:szCs w:val="24"/>
                <w:lang w:eastAsia="en-US" w:bidi="ar-SA"/>
              </w:rPr>
            </w:pPr>
            <w:r>
              <w:rPr>
                <w:rFonts w:eastAsia="Times New Roman"/>
                <w:kern w:val="0"/>
                <w:sz w:val="24"/>
                <w:szCs w:val="24"/>
                <w:lang w:eastAsia="en-US" w:bidi="ar-SA"/>
              </w:rPr>
              <w:t>8</w:t>
            </w:r>
            <w:r w:rsidR="00FF1EB2">
              <w:rPr>
                <w:rFonts w:eastAsia="Times New Roman"/>
                <w:kern w:val="0"/>
                <w:sz w:val="24"/>
                <w:szCs w:val="24"/>
                <w:lang w:eastAsia="en-US" w:bidi="ar-SA"/>
              </w:rPr>
              <w:t xml:space="preserve"> человек</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1.7.1</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Численность/удельный вес численности педагогических работников, имеющих высшее образование</w:t>
            </w:r>
          </w:p>
        </w:tc>
        <w:tc>
          <w:tcPr>
            <w:tcW w:w="1417" w:type="dxa"/>
          </w:tcPr>
          <w:p w:rsidR="00FF1EB2" w:rsidRPr="0070201E" w:rsidRDefault="006E4FE1" w:rsidP="00B76160">
            <w:pPr>
              <w:widowControl/>
              <w:suppressAutoHyphens w:val="0"/>
              <w:spacing w:line="240" w:lineRule="auto"/>
              <w:jc w:val="center"/>
              <w:rPr>
                <w:rFonts w:eastAsia="Times New Roman"/>
                <w:color w:val="C00000"/>
                <w:kern w:val="0"/>
                <w:sz w:val="24"/>
                <w:szCs w:val="24"/>
                <w:lang w:eastAsia="en-US" w:bidi="ar-SA"/>
              </w:rPr>
            </w:pPr>
            <w:r w:rsidRPr="0070201E">
              <w:rPr>
                <w:rFonts w:eastAsia="Times New Roman"/>
                <w:color w:val="C00000"/>
                <w:kern w:val="0"/>
                <w:sz w:val="24"/>
                <w:szCs w:val="24"/>
                <w:lang w:eastAsia="en-US" w:bidi="ar-SA"/>
              </w:rPr>
              <w:t>7</w:t>
            </w:r>
            <w:r w:rsidR="00FF1EB2" w:rsidRPr="0070201E">
              <w:rPr>
                <w:rFonts w:eastAsia="Times New Roman"/>
                <w:color w:val="C00000"/>
                <w:kern w:val="0"/>
                <w:sz w:val="24"/>
                <w:szCs w:val="24"/>
                <w:lang w:eastAsia="en-US" w:bidi="ar-SA"/>
              </w:rPr>
              <w:t xml:space="preserve"> человек/ </w:t>
            </w:r>
            <w:r w:rsidR="00A43050" w:rsidRPr="0070201E">
              <w:rPr>
                <w:rFonts w:eastAsia="Times New Roman"/>
                <w:color w:val="C00000"/>
                <w:kern w:val="0"/>
                <w:sz w:val="24"/>
                <w:szCs w:val="24"/>
                <w:lang w:eastAsia="en-US" w:bidi="ar-SA"/>
              </w:rPr>
              <w:t>6</w:t>
            </w:r>
            <w:r w:rsidR="00B76160" w:rsidRPr="0070201E">
              <w:rPr>
                <w:rFonts w:eastAsia="Times New Roman"/>
                <w:color w:val="C00000"/>
                <w:kern w:val="0"/>
                <w:sz w:val="24"/>
                <w:szCs w:val="24"/>
                <w:lang w:eastAsia="en-US" w:bidi="ar-SA"/>
              </w:rPr>
              <w:t>3</w:t>
            </w:r>
            <w:r w:rsidR="00FF1EB2" w:rsidRPr="0070201E">
              <w:rPr>
                <w:rFonts w:eastAsia="Times New Roman"/>
                <w:color w:val="C00000"/>
                <w:kern w:val="0"/>
                <w:sz w:val="24"/>
                <w:szCs w:val="24"/>
                <w:lang w:eastAsia="en-US" w:bidi="ar-SA"/>
              </w:rPr>
              <w:t>%</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1.7.2</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417" w:type="dxa"/>
          </w:tcPr>
          <w:p w:rsidR="00FF1EB2" w:rsidRPr="0070201E" w:rsidRDefault="006E4FE1" w:rsidP="00B76160">
            <w:pPr>
              <w:widowControl/>
              <w:suppressAutoHyphens w:val="0"/>
              <w:spacing w:line="240" w:lineRule="auto"/>
              <w:jc w:val="center"/>
              <w:rPr>
                <w:rFonts w:eastAsia="Times New Roman"/>
                <w:color w:val="C00000"/>
                <w:kern w:val="0"/>
                <w:sz w:val="24"/>
                <w:szCs w:val="24"/>
                <w:lang w:eastAsia="en-US" w:bidi="ar-SA"/>
              </w:rPr>
            </w:pPr>
            <w:r w:rsidRPr="0070201E">
              <w:rPr>
                <w:rFonts w:eastAsia="Times New Roman"/>
                <w:color w:val="C00000"/>
                <w:kern w:val="0"/>
                <w:sz w:val="24"/>
                <w:szCs w:val="24"/>
                <w:lang w:eastAsia="en-US" w:bidi="ar-SA"/>
              </w:rPr>
              <w:t>7</w:t>
            </w:r>
            <w:r w:rsidR="00FF1EB2" w:rsidRPr="0070201E">
              <w:rPr>
                <w:rFonts w:eastAsia="Times New Roman"/>
                <w:color w:val="C00000"/>
                <w:kern w:val="0"/>
                <w:sz w:val="24"/>
                <w:szCs w:val="24"/>
                <w:lang w:eastAsia="en-US" w:bidi="ar-SA"/>
              </w:rPr>
              <w:t xml:space="preserve"> человек/ </w:t>
            </w:r>
            <w:r w:rsidR="00A43050" w:rsidRPr="0070201E">
              <w:rPr>
                <w:rFonts w:eastAsia="Times New Roman"/>
                <w:color w:val="C00000"/>
                <w:kern w:val="0"/>
                <w:sz w:val="24"/>
                <w:szCs w:val="24"/>
                <w:lang w:eastAsia="en-US" w:bidi="ar-SA"/>
              </w:rPr>
              <w:t>6</w:t>
            </w:r>
            <w:r w:rsidR="00B76160" w:rsidRPr="0070201E">
              <w:rPr>
                <w:rFonts w:eastAsia="Times New Roman"/>
                <w:color w:val="C00000"/>
                <w:kern w:val="0"/>
                <w:sz w:val="24"/>
                <w:szCs w:val="24"/>
                <w:lang w:eastAsia="en-US" w:bidi="ar-SA"/>
              </w:rPr>
              <w:t>3</w:t>
            </w:r>
            <w:r w:rsidR="00FF1EB2" w:rsidRPr="0070201E">
              <w:rPr>
                <w:rFonts w:eastAsia="Times New Roman"/>
                <w:color w:val="C00000"/>
                <w:kern w:val="0"/>
                <w:sz w:val="24"/>
                <w:szCs w:val="24"/>
                <w:lang w:eastAsia="en-US" w:bidi="ar-SA"/>
              </w:rPr>
              <w:t>%</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1.7.3</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Численность/удельный вес численности педагогических работников, имеющих среднее профессиональное образование</w:t>
            </w:r>
          </w:p>
        </w:tc>
        <w:tc>
          <w:tcPr>
            <w:tcW w:w="1417" w:type="dxa"/>
          </w:tcPr>
          <w:p w:rsidR="00FF1EB2" w:rsidRPr="0070201E" w:rsidRDefault="00A43050" w:rsidP="00B76160">
            <w:pPr>
              <w:widowControl/>
              <w:suppressAutoHyphens w:val="0"/>
              <w:spacing w:line="240" w:lineRule="auto"/>
              <w:jc w:val="center"/>
              <w:rPr>
                <w:rFonts w:eastAsia="Times New Roman"/>
                <w:color w:val="C00000"/>
                <w:kern w:val="0"/>
                <w:sz w:val="24"/>
                <w:szCs w:val="24"/>
                <w:lang w:eastAsia="en-US" w:bidi="ar-SA"/>
              </w:rPr>
            </w:pPr>
            <w:r w:rsidRPr="0070201E">
              <w:rPr>
                <w:rFonts w:eastAsia="Times New Roman"/>
                <w:color w:val="C00000"/>
                <w:kern w:val="0"/>
                <w:sz w:val="24"/>
                <w:szCs w:val="24"/>
                <w:lang w:eastAsia="en-US" w:bidi="ar-SA"/>
              </w:rPr>
              <w:t>4</w:t>
            </w:r>
            <w:r w:rsidR="00FF1EB2" w:rsidRPr="0070201E">
              <w:rPr>
                <w:rFonts w:eastAsia="Times New Roman"/>
                <w:color w:val="C00000"/>
                <w:kern w:val="0"/>
                <w:sz w:val="24"/>
                <w:szCs w:val="24"/>
                <w:lang w:eastAsia="en-US" w:bidi="ar-SA"/>
              </w:rPr>
              <w:t xml:space="preserve"> человек/ </w:t>
            </w:r>
            <w:r w:rsidRPr="0070201E">
              <w:rPr>
                <w:rFonts w:eastAsia="Times New Roman"/>
                <w:color w:val="C00000"/>
                <w:kern w:val="0"/>
                <w:sz w:val="24"/>
                <w:szCs w:val="24"/>
                <w:lang w:eastAsia="en-US" w:bidi="ar-SA"/>
              </w:rPr>
              <w:t>3</w:t>
            </w:r>
            <w:r w:rsidR="00B76160" w:rsidRPr="0070201E">
              <w:rPr>
                <w:rFonts w:eastAsia="Times New Roman"/>
                <w:color w:val="C00000"/>
                <w:kern w:val="0"/>
                <w:sz w:val="24"/>
                <w:szCs w:val="24"/>
                <w:lang w:eastAsia="en-US" w:bidi="ar-SA"/>
              </w:rPr>
              <w:t>6</w:t>
            </w:r>
            <w:r w:rsidR="00FF1EB2" w:rsidRPr="0070201E">
              <w:rPr>
                <w:rFonts w:eastAsia="Times New Roman"/>
                <w:color w:val="C00000"/>
                <w:kern w:val="0"/>
                <w:sz w:val="24"/>
                <w:szCs w:val="24"/>
                <w:lang w:eastAsia="en-US" w:bidi="ar-SA"/>
              </w:rPr>
              <w:t>%</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1.7.4</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417" w:type="dxa"/>
          </w:tcPr>
          <w:p w:rsidR="00FF1EB2" w:rsidRPr="0070201E" w:rsidRDefault="00A43050" w:rsidP="00B76160">
            <w:pPr>
              <w:widowControl/>
              <w:suppressAutoHyphens w:val="0"/>
              <w:spacing w:line="240" w:lineRule="auto"/>
              <w:jc w:val="center"/>
              <w:rPr>
                <w:rFonts w:eastAsia="Times New Roman"/>
                <w:color w:val="C00000"/>
                <w:kern w:val="0"/>
                <w:sz w:val="24"/>
                <w:szCs w:val="24"/>
                <w:lang w:eastAsia="en-US" w:bidi="ar-SA"/>
              </w:rPr>
            </w:pPr>
            <w:r w:rsidRPr="0070201E">
              <w:rPr>
                <w:rFonts w:eastAsia="Times New Roman"/>
                <w:color w:val="C00000"/>
                <w:kern w:val="0"/>
                <w:sz w:val="24"/>
                <w:szCs w:val="24"/>
                <w:lang w:eastAsia="en-US" w:bidi="ar-SA"/>
              </w:rPr>
              <w:t>4</w:t>
            </w:r>
            <w:r w:rsidR="00FF1EB2" w:rsidRPr="0070201E">
              <w:rPr>
                <w:rFonts w:eastAsia="Times New Roman"/>
                <w:color w:val="C00000"/>
                <w:kern w:val="0"/>
                <w:sz w:val="24"/>
                <w:szCs w:val="24"/>
                <w:lang w:eastAsia="en-US" w:bidi="ar-SA"/>
              </w:rPr>
              <w:t xml:space="preserve"> человек/ </w:t>
            </w:r>
            <w:r w:rsidRPr="0070201E">
              <w:rPr>
                <w:rFonts w:eastAsia="Times New Roman"/>
                <w:color w:val="C00000"/>
                <w:kern w:val="0"/>
                <w:sz w:val="24"/>
                <w:szCs w:val="24"/>
                <w:lang w:eastAsia="en-US" w:bidi="ar-SA"/>
              </w:rPr>
              <w:t>3</w:t>
            </w:r>
            <w:r w:rsidR="00B76160" w:rsidRPr="0070201E">
              <w:rPr>
                <w:rFonts w:eastAsia="Times New Roman"/>
                <w:color w:val="C00000"/>
                <w:kern w:val="0"/>
                <w:sz w:val="24"/>
                <w:szCs w:val="24"/>
                <w:lang w:eastAsia="en-US" w:bidi="ar-SA"/>
              </w:rPr>
              <w:t>6</w:t>
            </w:r>
            <w:r w:rsidR="00FF1EB2" w:rsidRPr="0070201E">
              <w:rPr>
                <w:rFonts w:eastAsia="Times New Roman"/>
                <w:color w:val="C00000"/>
                <w:kern w:val="0"/>
                <w:sz w:val="24"/>
                <w:szCs w:val="24"/>
                <w:lang w:eastAsia="en-US" w:bidi="ar-SA"/>
              </w:rPr>
              <w:t>%</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1.8</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17" w:type="dxa"/>
          </w:tcPr>
          <w:p w:rsidR="00FF1EB2" w:rsidRPr="0070201E" w:rsidRDefault="00FF1EB2" w:rsidP="00B76160">
            <w:pPr>
              <w:widowControl/>
              <w:suppressAutoHyphens w:val="0"/>
              <w:spacing w:line="240" w:lineRule="auto"/>
              <w:jc w:val="center"/>
              <w:rPr>
                <w:rFonts w:eastAsia="Times New Roman"/>
                <w:color w:val="C00000"/>
                <w:kern w:val="0"/>
                <w:sz w:val="24"/>
                <w:szCs w:val="24"/>
                <w:lang w:eastAsia="en-US" w:bidi="ar-SA"/>
              </w:rPr>
            </w:pPr>
            <w:r w:rsidRPr="0070201E">
              <w:rPr>
                <w:rFonts w:eastAsia="Times New Roman"/>
                <w:color w:val="C00000"/>
                <w:kern w:val="0"/>
                <w:sz w:val="24"/>
                <w:szCs w:val="24"/>
                <w:lang w:eastAsia="en-US" w:bidi="ar-SA"/>
              </w:rPr>
              <w:t>1</w:t>
            </w:r>
            <w:r w:rsidR="00A43050" w:rsidRPr="0070201E">
              <w:rPr>
                <w:rFonts w:eastAsia="Times New Roman"/>
                <w:color w:val="C00000"/>
                <w:kern w:val="0"/>
                <w:sz w:val="24"/>
                <w:szCs w:val="24"/>
                <w:lang w:eastAsia="en-US" w:bidi="ar-SA"/>
              </w:rPr>
              <w:t>0</w:t>
            </w:r>
            <w:r w:rsidRPr="0070201E">
              <w:rPr>
                <w:rFonts w:eastAsia="Times New Roman"/>
                <w:color w:val="C00000"/>
                <w:kern w:val="0"/>
                <w:sz w:val="24"/>
                <w:szCs w:val="24"/>
                <w:lang w:eastAsia="en-US" w:bidi="ar-SA"/>
              </w:rPr>
              <w:t xml:space="preserve"> человек/ </w:t>
            </w:r>
            <w:r w:rsidR="00B76160" w:rsidRPr="0070201E">
              <w:rPr>
                <w:rFonts w:eastAsia="Times New Roman"/>
                <w:color w:val="C00000"/>
                <w:kern w:val="0"/>
                <w:sz w:val="24"/>
                <w:szCs w:val="24"/>
                <w:lang w:eastAsia="en-US" w:bidi="ar-SA"/>
              </w:rPr>
              <w:t>90</w:t>
            </w:r>
            <w:r w:rsidRPr="0070201E">
              <w:rPr>
                <w:rFonts w:eastAsia="Times New Roman"/>
                <w:color w:val="C00000"/>
                <w:kern w:val="0"/>
                <w:sz w:val="24"/>
                <w:szCs w:val="24"/>
                <w:lang w:eastAsia="en-US" w:bidi="ar-SA"/>
              </w:rPr>
              <w:t>%</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1.8.1</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Высшая</w:t>
            </w:r>
          </w:p>
        </w:tc>
        <w:tc>
          <w:tcPr>
            <w:tcW w:w="1417" w:type="dxa"/>
          </w:tcPr>
          <w:p w:rsidR="00FF1EB2" w:rsidRPr="0070201E" w:rsidRDefault="0014264E" w:rsidP="00B76160">
            <w:pPr>
              <w:widowControl/>
              <w:suppressAutoHyphens w:val="0"/>
              <w:spacing w:line="240" w:lineRule="auto"/>
              <w:jc w:val="center"/>
              <w:rPr>
                <w:rFonts w:eastAsia="Times New Roman"/>
                <w:color w:val="C00000"/>
                <w:kern w:val="0"/>
                <w:sz w:val="24"/>
                <w:szCs w:val="24"/>
                <w:lang w:eastAsia="en-US" w:bidi="ar-SA"/>
              </w:rPr>
            </w:pPr>
            <w:r>
              <w:rPr>
                <w:rFonts w:eastAsia="Times New Roman"/>
                <w:color w:val="C00000"/>
                <w:kern w:val="0"/>
                <w:sz w:val="24"/>
                <w:szCs w:val="24"/>
                <w:lang w:eastAsia="en-US" w:bidi="ar-SA"/>
              </w:rPr>
              <w:t>0 человек</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1.8.2</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Первая</w:t>
            </w:r>
          </w:p>
        </w:tc>
        <w:tc>
          <w:tcPr>
            <w:tcW w:w="1417" w:type="dxa"/>
          </w:tcPr>
          <w:p w:rsidR="00FF1EB2" w:rsidRPr="0070201E" w:rsidRDefault="0014264E" w:rsidP="0014264E">
            <w:pPr>
              <w:widowControl/>
              <w:suppressAutoHyphens w:val="0"/>
              <w:spacing w:line="240" w:lineRule="auto"/>
              <w:rPr>
                <w:rFonts w:eastAsia="Times New Roman"/>
                <w:color w:val="C00000"/>
                <w:kern w:val="0"/>
                <w:sz w:val="24"/>
                <w:szCs w:val="24"/>
                <w:lang w:eastAsia="en-US" w:bidi="ar-SA"/>
              </w:rPr>
            </w:pPr>
            <w:r>
              <w:rPr>
                <w:rFonts w:eastAsia="Times New Roman"/>
                <w:color w:val="C00000"/>
                <w:kern w:val="0"/>
                <w:sz w:val="24"/>
                <w:szCs w:val="24"/>
                <w:lang w:eastAsia="en-US" w:bidi="ar-SA"/>
              </w:rPr>
              <w:t>0</w:t>
            </w:r>
            <w:r w:rsidR="00A43050" w:rsidRPr="0070201E">
              <w:rPr>
                <w:rFonts w:eastAsia="Times New Roman"/>
                <w:color w:val="C00000"/>
                <w:kern w:val="0"/>
                <w:sz w:val="24"/>
                <w:szCs w:val="24"/>
                <w:lang w:eastAsia="en-US" w:bidi="ar-SA"/>
              </w:rPr>
              <w:t xml:space="preserve"> </w:t>
            </w:r>
            <w:r>
              <w:rPr>
                <w:rFonts w:eastAsia="Times New Roman"/>
                <w:color w:val="C00000"/>
                <w:kern w:val="0"/>
                <w:sz w:val="24"/>
                <w:szCs w:val="24"/>
                <w:lang w:eastAsia="en-US" w:bidi="ar-SA"/>
              </w:rPr>
              <w:t>человек</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1.9</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417" w:type="dxa"/>
          </w:tcPr>
          <w:p w:rsidR="00FF1EB2" w:rsidRPr="0070201E" w:rsidRDefault="00FF1EB2" w:rsidP="009F4DED">
            <w:pPr>
              <w:widowControl/>
              <w:suppressAutoHyphens w:val="0"/>
              <w:spacing w:line="240" w:lineRule="auto"/>
              <w:jc w:val="center"/>
              <w:rPr>
                <w:rFonts w:eastAsia="Times New Roman"/>
                <w:color w:val="C00000"/>
                <w:kern w:val="0"/>
                <w:sz w:val="24"/>
                <w:szCs w:val="24"/>
                <w:lang w:eastAsia="en-US" w:bidi="ar-SA"/>
              </w:rPr>
            </w:pP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1.9.1</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До 5 лет</w:t>
            </w:r>
          </w:p>
        </w:tc>
        <w:tc>
          <w:tcPr>
            <w:tcW w:w="1417" w:type="dxa"/>
          </w:tcPr>
          <w:p w:rsidR="00FF1EB2" w:rsidRPr="0070201E" w:rsidRDefault="006E4FE1" w:rsidP="00B76160">
            <w:pPr>
              <w:widowControl/>
              <w:suppressAutoHyphens w:val="0"/>
              <w:spacing w:line="240" w:lineRule="auto"/>
              <w:jc w:val="center"/>
              <w:rPr>
                <w:rFonts w:eastAsia="Times New Roman"/>
                <w:color w:val="C00000"/>
                <w:kern w:val="0"/>
                <w:sz w:val="24"/>
                <w:szCs w:val="24"/>
                <w:lang w:eastAsia="en-US" w:bidi="ar-SA"/>
              </w:rPr>
            </w:pPr>
            <w:r w:rsidRPr="0070201E">
              <w:rPr>
                <w:rFonts w:eastAsia="Times New Roman"/>
                <w:color w:val="C00000"/>
                <w:kern w:val="0"/>
                <w:sz w:val="24"/>
                <w:szCs w:val="24"/>
                <w:lang w:eastAsia="en-US" w:bidi="ar-SA"/>
              </w:rPr>
              <w:t>3</w:t>
            </w:r>
            <w:r w:rsidR="00A43050" w:rsidRPr="0070201E">
              <w:rPr>
                <w:rFonts w:eastAsia="Times New Roman"/>
                <w:color w:val="C00000"/>
                <w:kern w:val="0"/>
                <w:sz w:val="24"/>
                <w:szCs w:val="24"/>
                <w:lang w:eastAsia="en-US" w:bidi="ar-SA"/>
              </w:rPr>
              <w:t xml:space="preserve"> человек</w:t>
            </w:r>
            <w:r w:rsidR="00FF1EB2" w:rsidRPr="0070201E">
              <w:rPr>
                <w:rFonts w:eastAsia="Times New Roman"/>
                <w:color w:val="C00000"/>
                <w:kern w:val="0"/>
                <w:sz w:val="24"/>
                <w:szCs w:val="24"/>
                <w:lang w:eastAsia="en-US" w:bidi="ar-SA"/>
              </w:rPr>
              <w:t xml:space="preserve">/ </w:t>
            </w:r>
            <w:r w:rsidR="00B76160" w:rsidRPr="0070201E">
              <w:rPr>
                <w:rFonts w:eastAsia="Times New Roman"/>
                <w:color w:val="C00000"/>
                <w:kern w:val="0"/>
                <w:sz w:val="24"/>
                <w:szCs w:val="24"/>
                <w:lang w:eastAsia="en-US" w:bidi="ar-SA"/>
              </w:rPr>
              <w:t>27</w:t>
            </w:r>
            <w:r w:rsidR="00FF1EB2" w:rsidRPr="0070201E">
              <w:rPr>
                <w:rFonts w:eastAsia="Times New Roman"/>
                <w:color w:val="C00000"/>
                <w:kern w:val="0"/>
                <w:sz w:val="24"/>
                <w:szCs w:val="24"/>
                <w:lang w:eastAsia="en-US" w:bidi="ar-SA"/>
              </w:rPr>
              <w:t>%</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1.9.2</w:t>
            </w:r>
          </w:p>
        </w:tc>
        <w:tc>
          <w:tcPr>
            <w:tcW w:w="7406" w:type="dxa"/>
            <w:vAlign w:val="center"/>
          </w:tcPr>
          <w:p w:rsidR="00FF1EB2" w:rsidRPr="00BD3990" w:rsidRDefault="00FF1EB2" w:rsidP="00A43050">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 xml:space="preserve">Свыше </w:t>
            </w:r>
            <w:r w:rsidR="00A43050">
              <w:rPr>
                <w:rFonts w:eastAsia="Times New Roman"/>
                <w:kern w:val="0"/>
                <w:sz w:val="24"/>
                <w:szCs w:val="24"/>
                <w:lang w:eastAsia="ru-RU" w:bidi="ar-SA"/>
              </w:rPr>
              <w:t>2</w:t>
            </w:r>
            <w:r w:rsidRPr="00BD3990">
              <w:rPr>
                <w:rFonts w:eastAsia="Times New Roman"/>
                <w:kern w:val="0"/>
                <w:sz w:val="24"/>
                <w:szCs w:val="24"/>
                <w:lang w:eastAsia="ru-RU" w:bidi="ar-SA"/>
              </w:rPr>
              <w:t>0 лет</w:t>
            </w:r>
          </w:p>
        </w:tc>
        <w:tc>
          <w:tcPr>
            <w:tcW w:w="1417" w:type="dxa"/>
          </w:tcPr>
          <w:p w:rsidR="00FF1EB2" w:rsidRPr="0070201E" w:rsidRDefault="00A43050" w:rsidP="00B76160">
            <w:pPr>
              <w:widowControl/>
              <w:suppressAutoHyphens w:val="0"/>
              <w:spacing w:line="240" w:lineRule="auto"/>
              <w:jc w:val="center"/>
              <w:rPr>
                <w:rFonts w:eastAsia="Times New Roman"/>
                <w:color w:val="C00000"/>
                <w:kern w:val="0"/>
                <w:sz w:val="24"/>
                <w:szCs w:val="24"/>
                <w:lang w:eastAsia="en-US" w:bidi="ar-SA"/>
              </w:rPr>
            </w:pPr>
            <w:r w:rsidRPr="0070201E">
              <w:rPr>
                <w:rFonts w:eastAsia="Times New Roman"/>
                <w:color w:val="C00000"/>
                <w:kern w:val="0"/>
                <w:sz w:val="24"/>
                <w:szCs w:val="24"/>
                <w:lang w:eastAsia="en-US" w:bidi="ar-SA"/>
              </w:rPr>
              <w:t>3</w:t>
            </w:r>
            <w:r w:rsidR="00FF1EB2" w:rsidRPr="0070201E">
              <w:rPr>
                <w:rFonts w:eastAsia="Times New Roman"/>
                <w:color w:val="C00000"/>
                <w:kern w:val="0"/>
                <w:sz w:val="24"/>
                <w:szCs w:val="24"/>
                <w:lang w:eastAsia="en-US" w:bidi="ar-SA"/>
              </w:rPr>
              <w:t xml:space="preserve"> человек</w:t>
            </w:r>
            <w:r w:rsidRPr="0070201E">
              <w:rPr>
                <w:rFonts w:eastAsia="Times New Roman"/>
                <w:color w:val="C00000"/>
                <w:kern w:val="0"/>
                <w:sz w:val="24"/>
                <w:szCs w:val="24"/>
                <w:lang w:eastAsia="en-US" w:bidi="ar-SA"/>
              </w:rPr>
              <w:t>а</w:t>
            </w:r>
            <w:r w:rsidR="00FF1EB2" w:rsidRPr="0070201E">
              <w:rPr>
                <w:rFonts w:eastAsia="Times New Roman"/>
                <w:color w:val="C00000"/>
                <w:kern w:val="0"/>
                <w:sz w:val="24"/>
                <w:szCs w:val="24"/>
                <w:lang w:eastAsia="en-US" w:bidi="ar-SA"/>
              </w:rPr>
              <w:t xml:space="preserve">/ </w:t>
            </w:r>
            <w:r w:rsidR="00B76160" w:rsidRPr="0070201E">
              <w:rPr>
                <w:rFonts w:eastAsia="Times New Roman"/>
                <w:color w:val="C00000"/>
                <w:kern w:val="0"/>
                <w:sz w:val="24"/>
                <w:szCs w:val="24"/>
                <w:lang w:eastAsia="en-US" w:bidi="ar-SA"/>
              </w:rPr>
              <w:t>27</w:t>
            </w:r>
            <w:r w:rsidR="00FF1EB2" w:rsidRPr="0070201E">
              <w:rPr>
                <w:rFonts w:eastAsia="Times New Roman"/>
                <w:color w:val="C00000"/>
                <w:kern w:val="0"/>
                <w:sz w:val="24"/>
                <w:szCs w:val="24"/>
                <w:lang w:eastAsia="en-US" w:bidi="ar-SA"/>
              </w:rPr>
              <w:t>%</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1.10</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 xml:space="preserve">Численность/удельный вес численности педагогических работников </w:t>
            </w:r>
            <w:r w:rsidRPr="00BD3990">
              <w:rPr>
                <w:rFonts w:eastAsia="Times New Roman"/>
                <w:kern w:val="0"/>
                <w:sz w:val="24"/>
                <w:szCs w:val="24"/>
                <w:lang w:eastAsia="ru-RU" w:bidi="ar-SA"/>
              </w:rPr>
              <w:lastRenderedPageBreak/>
              <w:t>в общей численности педагогических работников в возрасте до 30 лет</w:t>
            </w:r>
          </w:p>
        </w:tc>
        <w:tc>
          <w:tcPr>
            <w:tcW w:w="1417" w:type="dxa"/>
          </w:tcPr>
          <w:p w:rsidR="00FF1EB2" w:rsidRPr="0070201E" w:rsidRDefault="006E4FE1" w:rsidP="00B76160">
            <w:pPr>
              <w:widowControl/>
              <w:suppressAutoHyphens w:val="0"/>
              <w:spacing w:line="240" w:lineRule="auto"/>
              <w:jc w:val="center"/>
              <w:rPr>
                <w:rFonts w:eastAsia="Times New Roman"/>
                <w:color w:val="C00000"/>
                <w:kern w:val="0"/>
                <w:sz w:val="24"/>
                <w:szCs w:val="24"/>
                <w:lang w:eastAsia="en-US" w:bidi="ar-SA"/>
              </w:rPr>
            </w:pPr>
            <w:r w:rsidRPr="0070201E">
              <w:rPr>
                <w:rFonts w:eastAsia="Times New Roman"/>
                <w:color w:val="C00000"/>
                <w:kern w:val="0"/>
                <w:sz w:val="24"/>
                <w:szCs w:val="24"/>
                <w:lang w:eastAsia="en-US" w:bidi="ar-SA"/>
              </w:rPr>
              <w:lastRenderedPageBreak/>
              <w:t>5</w:t>
            </w:r>
            <w:r w:rsidR="00FF1EB2" w:rsidRPr="0070201E">
              <w:rPr>
                <w:rFonts w:eastAsia="Times New Roman"/>
                <w:color w:val="C00000"/>
                <w:kern w:val="0"/>
                <w:sz w:val="24"/>
                <w:szCs w:val="24"/>
                <w:lang w:eastAsia="en-US" w:bidi="ar-SA"/>
              </w:rPr>
              <w:t xml:space="preserve"> человек/ </w:t>
            </w:r>
            <w:r w:rsidR="00B76160" w:rsidRPr="0070201E">
              <w:rPr>
                <w:rFonts w:eastAsia="Times New Roman"/>
                <w:color w:val="C00000"/>
                <w:kern w:val="0"/>
                <w:sz w:val="24"/>
                <w:szCs w:val="24"/>
                <w:lang w:eastAsia="en-US" w:bidi="ar-SA"/>
              </w:rPr>
              <w:lastRenderedPageBreak/>
              <w:t>45</w:t>
            </w:r>
            <w:r w:rsidR="00FF1EB2" w:rsidRPr="0070201E">
              <w:rPr>
                <w:rFonts w:eastAsia="Times New Roman"/>
                <w:color w:val="C00000"/>
                <w:kern w:val="0"/>
                <w:sz w:val="24"/>
                <w:szCs w:val="24"/>
                <w:lang w:eastAsia="en-US" w:bidi="ar-SA"/>
              </w:rPr>
              <w:t>%</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lastRenderedPageBreak/>
              <w:t>1.11</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Численность/удельный вес численности педагогических работников в общей численности педагогических работников в возрасте от 55 лет</w:t>
            </w:r>
          </w:p>
        </w:tc>
        <w:tc>
          <w:tcPr>
            <w:tcW w:w="1417" w:type="dxa"/>
          </w:tcPr>
          <w:p w:rsidR="00FF1EB2" w:rsidRPr="0070201E" w:rsidRDefault="00FF1EB2" w:rsidP="00B76160">
            <w:pPr>
              <w:widowControl/>
              <w:suppressAutoHyphens w:val="0"/>
              <w:spacing w:line="240" w:lineRule="auto"/>
              <w:jc w:val="center"/>
              <w:rPr>
                <w:rFonts w:eastAsia="Times New Roman"/>
                <w:color w:val="C00000"/>
                <w:kern w:val="0"/>
                <w:sz w:val="24"/>
                <w:szCs w:val="24"/>
                <w:lang w:eastAsia="en-US" w:bidi="ar-SA"/>
              </w:rPr>
            </w:pPr>
            <w:r w:rsidRPr="0070201E">
              <w:rPr>
                <w:rFonts w:eastAsia="Times New Roman"/>
                <w:color w:val="C00000"/>
                <w:kern w:val="0"/>
                <w:sz w:val="24"/>
                <w:szCs w:val="24"/>
                <w:lang w:eastAsia="en-US" w:bidi="ar-SA"/>
              </w:rPr>
              <w:t xml:space="preserve">1 человек/ </w:t>
            </w:r>
            <w:r w:rsidR="00B76160" w:rsidRPr="0070201E">
              <w:rPr>
                <w:rFonts w:eastAsia="Times New Roman"/>
                <w:color w:val="C00000"/>
                <w:kern w:val="0"/>
                <w:sz w:val="24"/>
                <w:szCs w:val="24"/>
                <w:lang w:eastAsia="en-US" w:bidi="ar-SA"/>
              </w:rPr>
              <w:t>9</w:t>
            </w:r>
            <w:r w:rsidRPr="0070201E">
              <w:rPr>
                <w:rFonts w:eastAsia="Times New Roman"/>
                <w:color w:val="C00000"/>
                <w:kern w:val="0"/>
                <w:sz w:val="24"/>
                <w:szCs w:val="24"/>
                <w:lang w:eastAsia="en-US" w:bidi="ar-SA"/>
              </w:rPr>
              <w:t>%</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1.12</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417" w:type="dxa"/>
          </w:tcPr>
          <w:p w:rsidR="00FF1EB2" w:rsidRPr="0070201E" w:rsidRDefault="00FF1EB2" w:rsidP="009F4DED">
            <w:pPr>
              <w:widowControl/>
              <w:suppressAutoHyphens w:val="0"/>
              <w:spacing w:line="240" w:lineRule="auto"/>
              <w:jc w:val="center"/>
              <w:rPr>
                <w:rFonts w:eastAsia="Times New Roman"/>
                <w:color w:val="C00000"/>
                <w:kern w:val="0"/>
                <w:sz w:val="24"/>
                <w:szCs w:val="24"/>
                <w:lang w:eastAsia="en-US" w:bidi="ar-SA"/>
              </w:rPr>
            </w:pPr>
            <w:r w:rsidRPr="0070201E">
              <w:rPr>
                <w:rFonts w:eastAsia="Times New Roman"/>
                <w:color w:val="C00000"/>
                <w:kern w:val="0"/>
                <w:sz w:val="24"/>
                <w:szCs w:val="24"/>
                <w:lang w:eastAsia="en-US" w:bidi="ar-SA"/>
              </w:rPr>
              <w:t>16 человек/ 100%</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1.13</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417" w:type="dxa"/>
          </w:tcPr>
          <w:p w:rsidR="00FF1EB2" w:rsidRPr="0070201E" w:rsidRDefault="00FF1EB2" w:rsidP="009F4DED">
            <w:pPr>
              <w:widowControl/>
              <w:suppressAutoHyphens w:val="0"/>
              <w:spacing w:line="240" w:lineRule="auto"/>
              <w:jc w:val="center"/>
              <w:rPr>
                <w:rFonts w:eastAsia="Times New Roman"/>
                <w:color w:val="C00000"/>
                <w:kern w:val="0"/>
                <w:sz w:val="24"/>
                <w:szCs w:val="24"/>
                <w:lang w:eastAsia="en-US" w:bidi="ar-SA"/>
              </w:rPr>
            </w:pPr>
            <w:r w:rsidRPr="0070201E">
              <w:rPr>
                <w:rFonts w:eastAsia="Times New Roman"/>
                <w:color w:val="C00000"/>
                <w:kern w:val="0"/>
                <w:sz w:val="24"/>
                <w:szCs w:val="24"/>
                <w:lang w:eastAsia="en-US" w:bidi="ar-SA"/>
              </w:rPr>
              <w:t>16 человек/ 100%</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1.14</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Соотношение "педагогический работник/воспитанник" в дошкольной образовательной организации</w:t>
            </w:r>
          </w:p>
        </w:tc>
        <w:tc>
          <w:tcPr>
            <w:tcW w:w="1417" w:type="dxa"/>
          </w:tcPr>
          <w:p w:rsidR="00FF1EB2" w:rsidRPr="0070201E" w:rsidRDefault="00FF1EB2" w:rsidP="006E4FE1">
            <w:pPr>
              <w:widowControl/>
              <w:suppressAutoHyphens w:val="0"/>
              <w:spacing w:line="240" w:lineRule="auto"/>
              <w:jc w:val="center"/>
              <w:rPr>
                <w:rFonts w:eastAsia="Times New Roman"/>
                <w:color w:val="C00000"/>
                <w:kern w:val="0"/>
                <w:sz w:val="24"/>
                <w:szCs w:val="24"/>
                <w:lang w:eastAsia="en-US" w:bidi="ar-SA"/>
              </w:rPr>
            </w:pPr>
            <w:r w:rsidRPr="0070201E">
              <w:rPr>
                <w:rFonts w:eastAsia="Times New Roman"/>
                <w:color w:val="C00000"/>
                <w:kern w:val="0"/>
                <w:sz w:val="24"/>
                <w:szCs w:val="24"/>
                <w:lang w:eastAsia="en-US" w:bidi="ar-SA"/>
              </w:rPr>
              <w:t>1 человек/  1</w:t>
            </w:r>
            <w:r w:rsidR="006E4FE1" w:rsidRPr="0070201E">
              <w:rPr>
                <w:rFonts w:eastAsia="Times New Roman"/>
                <w:color w:val="C00000"/>
                <w:kern w:val="0"/>
                <w:sz w:val="24"/>
                <w:szCs w:val="24"/>
                <w:lang w:eastAsia="en-US" w:bidi="ar-SA"/>
              </w:rPr>
              <w:t>6</w:t>
            </w:r>
            <w:r w:rsidRPr="0070201E">
              <w:rPr>
                <w:rFonts w:eastAsia="Times New Roman"/>
                <w:color w:val="C00000"/>
                <w:kern w:val="0"/>
                <w:sz w:val="24"/>
                <w:szCs w:val="24"/>
                <w:lang w:eastAsia="en-US" w:bidi="ar-SA"/>
              </w:rPr>
              <w:t xml:space="preserve"> детей</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1.15</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Наличие в образовательной организации следующих педагогических работников:</w:t>
            </w:r>
          </w:p>
        </w:tc>
        <w:tc>
          <w:tcPr>
            <w:tcW w:w="1417" w:type="dxa"/>
          </w:tcPr>
          <w:p w:rsidR="00FF1EB2" w:rsidRPr="000563E0" w:rsidRDefault="00FF1EB2" w:rsidP="009F4DED">
            <w:pPr>
              <w:widowControl/>
              <w:suppressAutoHyphens w:val="0"/>
              <w:spacing w:line="240" w:lineRule="auto"/>
              <w:jc w:val="center"/>
              <w:rPr>
                <w:rFonts w:eastAsia="Times New Roman"/>
                <w:kern w:val="0"/>
                <w:sz w:val="24"/>
                <w:szCs w:val="24"/>
                <w:lang w:eastAsia="en-US" w:bidi="ar-SA"/>
              </w:rPr>
            </w:pP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1.15.1</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Музыкального руководителя</w:t>
            </w:r>
          </w:p>
        </w:tc>
        <w:tc>
          <w:tcPr>
            <w:tcW w:w="1417" w:type="dxa"/>
          </w:tcPr>
          <w:p w:rsidR="00FF1EB2" w:rsidRPr="000563E0" w:rsidRDefault="00FF1EB2" w:rsidP="009F4DED">
            <w:pPr>
              <w:widowControl/>
              <w:suppressAutoHyphens w:val="0"/>
              <w:spacing w:line="240" w:lineRule="auto"/>
              <w:jc w:val="center"/>
              <w:rPr>
                <w:rFonts w:eastAsia="Times New Roman"/>
                <w:kern w:val="0"/>
                <w:sz w:val="24"/>
                <w:szCs w:val="24"/>
                <w:lang w:eastAsia="en-US" w:bidi="ar-SA"/>
              </w:rPr>
            </w:pPr>
            <w:r>
              <w:rPr>
                <w:rFonts w:eastAsia="Times New Roman"/>
                <w:kern w:val="0"/>
                <w:sz w:val="24"/>
                <w:szCs w:val="24"/>
                <w:lang w:eastAsia="en-US" w:bidi="ar-SA"/>
              </w:rPr>
              <w:t>да</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1.15.2</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Инструктора по физической культуре</w:t>
            </w:r>
          </w:p>
        </w:tc>
        <w:tc>
          <w:tcPr>
            <w:tcW w:w="1417" w:type="dxa"/>
          </w:tcPr>
          <w:p w:rsidR="00FF1EB2" w:rsidRPr="000563E0" w:rsidRDefault="00B928C8" w:rsidP="009F4DED">
            <w:pPr>
              <w:widowControl/>
              <w:suppressAutoHyphens w:val="0"/>
              <w:spacing w:line="240" w:lineRule="auto"/>
              <w:jc w:val="center"/>
              <w:rPr>
                <w:rFonts w:eastAsia="Times New Roman"/>
                <w:kern w:val="0"/>
                <w:sz w:val="24"/>
                <w:szCs w:val="24"/>
                <w:lang w:eastAsia="en-US" w:bidi="ar-SA"/>
              </w:rPr>
            </w:pPr>
            <w:r>
              <w:rPr>
                <w:rFonts w:eastAsia="Times New Roman"/>
                <w:kern w:val="0"/>
                <w:sz w:val="24"/>
                <w:szCs w:val="24"/>
                <w:lang w:eastAsia="en-US" w:bidi="ar-SA"/>
              </w:rPr>
              <w:t>нет</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1.15.3</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Учителя-логопеда</w:t>
            </w:r>
          </w:p>
        </w:tc>
        <w:tc>
          <w:tcPr>
            <w:tcW w:w="1417" w:type="dxa"/>
          </w:tcPr>
          <w:p w:rsidR="00FF1EB2" w:rsidRPr="000563E0" w:rsidRDefault="00B928C8" w:rsidP="009F4DED">
            <w:pPr>
              <w:widowControl/>
              <w:suppressAutoHyphens w:val="0"/>
              <w:spacing w:line="240" w:lineRule="auto"/>
              <w:jc w:val="center"/>
              <w:rPr>
                <w:rFonts w:eastAsia="Times New Roman"/>
                <w:kern w:val="0"/>
                <w:sz w:val="24"/>
                <w:szCs w:val="24"/>
                <w:lang w:eastAsia="en-US" w:bidi="ar-SA"/>
              </w:rPr>
            </w:pPr>
            <w:r>
              <w:rPr>
                <w:rFonts w:eastAsia="Times New Roman"/>
                <w:kern w:val="0"/>
                <w:sz w:val="24"/>
                <w:szCs w:val="24"/>
                <w:lang w:eastAsia="en-US" w:bidi="ar-SA"/>
              </w:rPr>
              <w:t>нет</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1.15.4</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Логопеда</w:t>
            </w:r>
          </w:p>
        </w:tc>
        <w:tc>
          <w:tcPr>
            <w:tcW w:w="1417" w:type="dxa"/>
          </w:tcPr>
          <w:p w:rsidR="00FF1EB2" w:rsidRPr="000563E0" w:rsidRDefault="00FF1EB2" w:rsidP="009F4DED">
            <w:pPr>
              <w:widowControl/>
              <w:suppressAutoHyphens w:val="0"/>
              <w:spacing w:line="240" w:lineRule="auto"/>
              <w:jc w:val="center"/>
              <w:rPr>
                <w:rFonts w:eastAsia="Times New Roman"/>
                <w:kern w:val="0"/>
                <w:sz w:val="24"/>
                <w:szCs w:val="24"/>
                <w:lang w:eastAsia="en-US" w:bidi="ar-SA"/>
              </w:rPr>
            </w:pPr>
            <w:r>
              <w:rPr>
                <w:rFonts w:eastAsia="Times New Roman"/>
                <w:kern w:val="0"/>
                <w:sz w:val="24"/>
                <w:szCs w:val="24"/>
                <w:lang w:eastAsia="en-US" w:bidi="ar-SA"/>
              </w:rPr>
              <w:t>нет</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1.15.5</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Учителя-дефектолога</w:t>
            </w:r>
          </w:p>
        </w:tc>
        <w:tc>
          <w:tcPr>
            <w:tcW w:w="1417" w:type="dxa"/>
          </w:tcPr>
          <w:p w:rsidR="00FF1EB2" w:rsidRPr="000563E0" w:rsidRDefault="00FF1EB2" w:rsidP="009F4DED">
            <w:pPr>
              <w:widowControl/>
              <w:suppressAutoHyphens w:val="0"/>
              <w:spacing w:line="240" w:lineRule="auto"/>
              <w:jc w:val="center"/>
              <w:rPr>
                <w:rFonts w:eastAsia="Times New Roman"/>
                <w:kern w:val="0"/>
                <w:sz w:val="24"/>
                <w:szCs w:val="24"/>
                <w:lang w:eastAsia="en-US" w:bidi="ar-SA"/>
              </w:rPr>
            </w:pPr>
            <w:r>
              <w:rPr>
                <w:rFonts w:eastAsia="Times New Roman"/>
                <w:kern w:val="0"/>
                <w:sz w:val="24"/>
                <w:szCs w:val="24"/>
                <w:lang w:eastAsia="en-US" w:bidi="ar-SA"/>
              </w:rPr>
              <w:t>нет</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1.15.6</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Педагога-психолога</w:t>
            </w:r>
          </w:p>
        </w:tc>
        <w:tc>
          <w:tcPr>
            <w:tcW w:w="1417" w:type="dxa"/>
          </w:tcPr>
          <w:p w:rsidR="00FF1EB2" w:rsidRPr="000563E0" w:rsidRDefault="00B928C8" w:rsidP="009F4DED">
            <w:pPr>
              <w:widowControl/>
              <w:suppressAutoHyphens w:val="0"/>
              <w:spacing w:line="240" w:lineRule="auto"/>
              <w:jc w:val="center"/>
              <w:rPr>
                <w:rFonts w:eastAsia="Times New Roman"/>
                <w:kern w:val="0"/>
                <w:sz w:val="24"/>
                <w:szCs w:val="24"/>
                <w:lang w:eastAsia="en-US" w:bidi="ar-SA"/>
              </w:rPr>
            </w:pPr>
            <w:r>
              <w:rPr>
                <w:rFonts w:eastAsia="Times New Roman"/>
                <w:kern w:val="0"/>
                <w:sz w:val="24"/>
                <w:szCs w:val="24"/>
                <w:lang w:eastAsia="en-US" w:bidi="ar-SA"/>
              </w:rPr>
              <w:t>нет</w:t>
            </w:r>
          </w:p>
        </w:tc>
      </w:tr>
      <w:tr w:rsidR="00FF1EB2" w:rsidTr="009F4DED">
        <w:tc>
          <w:tcPr>
            <w:tcW w:w="816" w:type="dxa"/>
            <w:vAlign w:val="center"/>
          </w:tcPr>
          <w:p w:rsidR="00FF1EB2" w:rsidRPr="00BD3990" w:rsidRDefault="00FF1EB2" w:rsidP="00FF5D71">
            <w:pPr>
              <w:widowControl/>
              <w:suppressAutoHyphens w:val="0"/>
              <w:spacing w:before="100" w:beforeAutospacing="1" w:after="100" w:afterAutospacing="1" w:line="240" w:lineRule="auto"/>
              <w:rPr>
                <w:rFonts w:eastAsia="Times New Roman"/>
                <w:kern w:val="0"/>
                <w:sz w:val="24"/>
                <w:szCs w:val="24"/>
                <w:lang w:eastAsia="ru-RU" w:bidi="ar-SA"/>
              </w:rPr>
            </w:pPr>
            <w:r w:rsidRPr="00BD3990">
              <w:rPr>
                <w:rFonts w:eastAsia="Times New Roman"/>
                <w:kern w:val="0"/>
                <w:sz w:val="24"/>
                <w:szCs w:val="24"/>
                <w:lang w:eastAsia="ru-RU" w:bidi="ar-SA"/>
              </w:rPr>
              <w:t>2.</w:t>
            </w:r>
          </w:p>
        </w:tc>
        <w:tc>
          <w:tcPr>
            <w:tcW w:w="7406" w:type="dxa"/>
            <w:vAlign w:val="center"/>
          </w:tcPr>
          <w:p w:rsidR="00FF1EB2" w:rsidRPr="000362F8" w:rsidRDefault="00FF1EB2" w:rsidP="009F4DED">
            <w:pPr>
              <w:widowControl/>
              <w:suppressAutoHyphens w:val="0"/>
              <w:spacing w:before="100" w:beforeAutospacing="1" w:after="100" w:afterAutospacing="1" w:line="360" w:lineRule="auto"/>
              <w:jc w:val="center"/>
              <w:rPr>
                <w:rFonts w:eastAsia="Times New Roman"/>
                <w:b/>
                <w:kern w:val="0"/>
                <w:sz w:val="28"/>
                <w:szCs w:val="28"/>
                <w:lang w:eastAsia="ru-RU" w:bidi="ar-SA"/>
              </w:rPr>
            </w:pPr>
            <w:r w:rsidRPr="000362F8">
              <w:rPr>
                <w:rFonts w:eastAsia="Times New Roman"/>
                <w:b/>
                <w:kern w:val="0"/>
                <w:sz w:val="28"/>
                <w:szCs w:val="28"/>
                <w:lang w:eastAsia="ru-RU" w:bidi="ar-SA"/>
              </w:rPr>
              <w:t>Инфраструктура</w:t>
            </w:r>
          </w:p>
        </w:tc>
        <w:tc>
          <w:tcPr>
            <w:tcW w:w="1417" w:type="dxa"/>
          </w:tcPr>
          <w:p w:rsidR="00FF1EB2" w:rsidRPr="000563E0" w:rsidRDefault="00FF1EB2" w:rsidP="00FF5D71">
            <w:pPr>
              <w:widowControl/>
              <w:suppressAutoHyphens w:val="0"/>
              <w:spacing w:line="240" w:lineRule="auto"/>
              <w:jc w:val="center"/>
              <w:rPr>
                <w:rFonts w:eastAsia="Times New Roman"/>
                <w:kern w:val="0"/>
                <w:sz w:val="24"/>
                <w:szCs w:val="24"/>
                <w:lang w:eastAsia="en-US" w:bidi="ar-SA"/>
              </w:rPr>
            </w:pP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2.1</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Общая площадь помещений, в которых осуществляется образовательная деятельность, в расчете на одного воспитанника</w:t>
            </w:r>
          </w:p>
        </w:tc>
        <w:tc>
          <w:tcPr>
            <w:tcW w:w="1417" w:type="dxa"/>
          </w:tcPr>
          <w:p w:rsidR="00FF1EB2" w:rsidRPr="0070201E" w:rsidRDefault="00B928C8" w:rsidP="009F4DED">
            <w:pPr>
              <w:widowControl/>
              <w:suppressAutoHyphens w:val="0"/>
              <w:spacing w:line="240" w:lineRule="auto"/>
              <w:jc w:val="center"/>
              <w:rPr>
                <w:rFonts w:eastAsia="Times New Roman"/>
                <w:color w:val="C00000"/>
                <w:kern w:val="0"/>
                <w:sz w:val="24"/>
                <w:szCs w:val="24"/>
                <w:lang w:eastAsia="en-US" w:bidi="ar-SA"/>
              </w:rPr>
            </w:pPr>
            <w:r w:rsidRPr="0070201E">
              <w:rPr>
                <w:rFonts w:eastAsia="Times New Roman"/>
                <w:color w:val="C00000"/>
                <w:kern w:val="0"/>
                <w:sz w:val="24"/>
                <w:szCs w:val="24"/>
                <w:lang w:eastAsia="en-US" w:bidi="ar-SA"/>
              </w:rPr>
              <w:t>399</w:t>
            </w:r>
            <w:r w:rsidR="00FF1EB2" w:rsidRPr="0070201E">
              <w:rPr>
                <w:rFonts w:eastAsia="Times New Roman"/>
                <w:color w:val="C00000"/>
                <w:kern w:val="0"/>
                <w:sz w:val="24"/>
                <w:szCs w:val="24"/>
                <w:lang w:eastAsia="en-US" w:bidi="ar-SA"/>
              </w:rPr>
              <w:t xml:space="preserve"> кв.м </w:t>
            </w:r>
          </w:p>
          <w:p w:rsidR="00B928C8" w:rsidRPr="0070201E" w:rsidRDefault="00FF1EB2" w:rsidP="00B928C8">
            <w:pPr>
              <w:widowControl/>
              <w:suppressAutoHyphens w:val="0"/>
              <w:spacing w:line="240" w:lineRule="auto"/>
              <w:rPr>
                <w:rFonts w:eastAsia="Times New Roman"/>
                <w:color w:val="C00000"/>
                <w:kern w:val="0"/>
                <w:sz w:val="24"/>
                <w:szCs w:val="24"/>
                <w:lang w:eastAsia="en-US" w:bidi="ar-SA"/>
              </w:rPr>
            </w:pPr>
            <w:r w:rsidRPr="0070201E">
              <w:rPr>
                <w:rFonts w:eastAsia="Times New Roman"/>
                <w:color w:val="C00000"/>
                <w:kern w:val="0"/>
                <w:sz w:val="24"/>
                <w:szCs w:val="24"/>
                <w:lang w:eastAsia="en-US" w:bidi="ar-SA"/>
              </w:rPr>
              <w:t>2</w:t>
            </w:r>
            <w:r w:rsidR="00B928C8" w:rsidRPr="0070201E">
              <w:rPr>
                <w:rFonts w:eastAsia="Times New Roman"/>
                <w:color w:val="C00000"/>
                <w:kern w:val="0"/>
                <w:sz w:val="24"/>
                <w:szCs w:val="24"/>
                <w:lang w:eastAsia="en-US" w:bidi="ar-SA"/>
              </w:rPr>
              <w:t xml:space="preserve">,49 </w:t>
            </w:r>
            <w:r w:rsidRPr="0070201E">
              <w:rPr>
                <w:rFonts w:eastAsia="Times New Roman"/>
                <w:color w:val="C00000"/>
                <w:kern w:val="0"/>
                <w:sz w:val="24"/>
                <w:szCs w:val="24"/>
                <w:lang w:eastAsia="en-US" w:bidi="ar-SA"/>
              </w:rPr>
              <w:t>кв.м/</w:t>
            </w:r>
          </w:p>
          <w:p w:rsidR="00FF1EB2" w:rsidRPr="000563E0" w:rsidRDefault="00B928C8" w:rsidP="00B928C8">
            <w:pPr>
              <w:widowControl/>
              <w:suppressAutoHyphens w:val="0"/>
              <w:spacing w:line="240" w:lineRule="auto"/>
              <w:rPr>
                <w:rFonts w:eastAsia="Times New Roman"/>
                <w:kern w:val="0"/>
                <w:sz w:val="24"/>
                <w:szCs w:val="24"/>
                <w:lang w:eastAsia="en-US" w:bidi="ar-SA"/>
              </w:rPr>
            </w:pPr>
            <w:r w:rsidRPr="0070201E">
              <w:rPr>
                <w:rFonts w:eastAsia="Times New Roman"/>
                <w:color w:val="C00000"/>
                <w:kern w:val="0"/>
                <w:sz w:val="24"/>
                <w:szCs w:val="24"/>
                <w:lang w:eastAsia="en-US" w:bidi="ar-SA"/>
              </w:rPr>
              <w:t>на1</w:t>
            </w:r>
            <w:r w:rsidR="00FF1EB2" w:rsidRPr="0070201E">
              <w:rPr>
                <w:rFonts w:eastAsia="Times New Roman"/>
                <w:color w:val="C00000"/>
                <w:kern w:val="0"/>
                <w:sz w:val="24"/>
                <w:szCs w:val="24"/>
                <w:lang w:eastAsia="en-US" w:bidi="ar-SA"/>
              </w:rPr>
              <w:t>ребенк</w:t>
            </w:r>
            <w:r w:rsidR="00FF1EB2">
              <w:rPr>
                <w:rFonts w:eastAsia="Times New Roman"/>
                <w:kern w:val="0"/>
                <w:sz w:val="24"/>
                <w:szCs w:val="24"/>
                <w:lang w:eastAsia="en-US" w:bidi="ar-SA"/>
              </w:rPr>
              <w:t>а</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2.2</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Площадь помещений для организации дополнительных видов деятельности воспитанников</w:t>
            </w:r>
          </w:p>
        </w:tc>
        <w:tc>
          <w:tcPr>
            <w:tcW w:w="1417" w:type="dxa"/>
          </w:tcPr>
          <w:p w:rsidR="00FF1EB2" w:rsidRPr="000563E0" w:rsidRDefault="00B928C8" w:rsidP="009F4DED">
            <w:pPr>
              <w:widowControl/>
              <w:suppressAutoHyphens w:val="0"/>
              <w:spacing w:line="240" w:lineRule="auto"/>
              <w:jc w:val="center"/>
              <w:rPr>
                <w:rFonts w:eastAsia="Times New Roman"/>
                <w:kern w:val="0"/>
                <w:sz w:val="24"/>
                <w:szCs w:val="24"/>
                <w:lang w:eastAsia="en-US" w:bidi="ar-SA"/>
              </w:rPr>
            </w:pPr>
            <w:r>
              <w:rPr>
                <w:rFonts w:eastAsia="Times New Roman"/>
                <w:kern w:val="0"/>
                <w:sz w:val="24"/>
                <w:szCs w:val="24"/>
                <w:lang w:eastAsia="en-US" w:bidi="ar-SA"/>
              </w:rPr>
              <w:t>нет</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2.3</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Наличие физкультурного зала</w:t>
            </w:r>
          </w:p>
        </w:tc>
        <w:tc>
          <w:tcPr>
            <w:tcW w:w="1417" w:type="dxa"/>
          </w:tcPr>
          <w:p w:rsidR="00FF1EB2" w:rsidRPr="000563E0" w:rsidRDefault="00FF1EB2" w:rsidP="009F4DED">
            <w:pPr>
              <w:widowControl/>
              <w:suppressAutoHyphens w:val="0"/>
              <w:spacing w:line="240" w:lineRule="auto"/>
              <w:jc w:val="center"/>
              <w:rPr>
                <w:rFonts w:eastAsia="Times New Roman"/>
                <w:kern w:val="0"/>
                <w:sz w:val="24"/>
                <w:szCs w:val="24"/>
                <w:lang w:eastAsia="en-US" w:bidi="ar-SA"/>
              </w:rPr>
            </w:pPr>
            <w:r>
              <w:rPr>
                <w:rFonts w:eastAsia="Times New Roman"/>
                <w:kern w:val="0"/>
                <w:sz w:val="24"/>
                <w:szCs w:val="24"/>
                <w:lang w:eastAsia="en-US" w:bidi="ar-SA"/>
              </w:rPr>
              <w:t>нет</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2.4</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Наличие музыкального зала</w:t>
            </w:r>
          </w:p>
        </w:tc>
        <w:tc>
          <w:tcPr>
            <w:tcW w:w="1417" w:type="dxa"/>
          </w:tcPr>
          <w:p w:rsidR="00FF1EB2" w:rsidRPr="000563E0" w:rsidRDefault="00B928C8" w:rsidP="009F4DED">
            <w:pPr>
              <w:widowControl/>
              <w:suppressAutoHyphens w:val="0"/>
              <w:spacing w:line="240" w:lineRule="auto"/>
              <w:jc w:val="center"/>
              <w:rPr>
                <w:rFonts w:eastAsia="Times New Roman"/>
                <w:kern w:val="0"/>
                <w:sz w:val="24"/>
                <w:szCs w:val="24"/>
                <w:lang w:eastAsia="en-US" w:bidi="ar-SA"/>
              </w:rPr>
            </w:pPr>
            <w:r>
              <w:rPr>
                <w:rFonts w:eastAsia="Times New Roman"/>
                <w:kern w:val="0"/>
                <w:sz w:val="24"/>
                <w:szCs w:val="24"/>
                <w:lang w:eastAsia="en-US" w:bidi="ar-SA"/>
              </w:rPr>
              <w:t>нет</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2.5</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417" w:type="dxa"/>
          </w:tcPr>
          <w:p w:rsidR="00FF1EB2" w:rsidRPr="000563E0" w:rsidRDefault="00FF1EB2" w:rsidP="009F4DED">
            <w:pPr>
              <w:widowControl/>
              <w:suppressAutoHyphens w:val="0"/>
              <w:spacing w:line="240" w:lineRule="auto"/>
              <w:jc w:val="center"/>
              <w:rPr>
                <w:rFonts w:eastAsia="Times New Roman"/>
                <w:kern w:val="0"/>
                <w:sz w:val="24"/>
                <w:szCs w:val="24"/>
                <w:lang w:eastAsia="en-US" w:bidi="ar-SA"/>
              </w:rPr>
            </w:pPr>
            <w:r>
              <w:rPr>
                <w:rFonts w:eastAsia="Times New Roman"/>
                <w:kern w:val="0"/>
                <w:sz w:val="24"/>
                <w:szCs w:val="24"/>
                <w:lang w:eastAsia="en-US" w:bidi="ar-SA"/>
              </w:rPr>
              <w:t>да</w:t>
            </w:r>
          </w:p>
        </w:tc>
      </w:tr>
    </w:tbl>
    <w:p w:rsidR="00FF1EB2" w:rsidRPr="00BD3990" w:rsidRDefault="00FF1EB2" w:rsidP="00FF1EB2">
      <w:pPr>
        <w:widowControl/>
        <w:suppressAutoHyphens w:val="0"/>
        <w:spacing w:line="240" w:lineRule="auto"/>
        <w:rPr>
          <w:rFonts w:eastAsia="Times New Roman"/>
          <w:kern w:val="0"/>
          <w:sz w:val="24"/>
          <w:szCs w:val="24"/>
          <w:lang w:eastAsia="en-US" w:bidi="ar-SA"/>
        </w:rPr>
      </w:pPr>
    </w:p>
    <w:p w:rsidR="00FF1EB2" w:rsidRDefault="00FF1EB2" w:rsidP="00FF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both"/>
        <w:rPr>
          <w:rFonts w:eastAsia="Times New Roman"/>
          <w:kern w:val="0"/>
          <w:sz w:val="24"/>
          <w:szCs w:val="24"/>
          <w:lang w:bidi="ar-SA"/>
        </w:rPr>
      </w:pPr>
    </w:p>
    <w:p w:rsidR="00F61820" w:rsidRDefault="00F61820" w:rsidP="001A68EC">
      <w:pPr>
        <w:widowControl/>
        <w:suppressAutoHyphens w:val="0"/>
        <w:spacing w:after="200" w:line="276" w:lineRule="auto"/>
        <w:jc w:val="center"/>
        <w:rPr>
          <w:sz w:val="28"/>
          <w:szCs w:val="28"/>
        </w:rPr>
      </w:pPr>
    </w:p>
    <w:p w:rsidR="00973943" w:rsidRDefault="00973943" w:rsidP="001A68EC">
      <w:pPr>
        <w:widowControl/>
        <w:suppressAutoHyphens w:val="0"/>
        <w:spacing w:after="200" w:line="276" w:lineRule="auto"/>
        <w:jc w:val="center"/>
        <w:rPr>
          <w:sz w:val="28"/>
          <w:szCs w:val="28"/>
        </w:rPr>
      </w:pPr>
    </w:p>
    <w:p w:rsidR="00973943" w:rsidRDefault="00973943" w:rsidP="001A68EC">
      <w:pPr>
        <w:widowControl/>
        <w:suppressAutoHyphens w:val="0"/>
        <w:spacing w:after="200" w:line="276" w:lineRule="auto"/>
        <w:jc w:val="center"/>
        <w:rPr>
          <w:sz w:val="28"/>
          <w:szCs w:val="28"/>
        </w:rPr>
      </w:pPr>
    </w:p>
    <w:p w:rsidR="00973943" w:rsidRDefault="00973943" w:rsidP="001A68EC">
      <w:pPr>
        <w:widowControl/>
        <w:suppressAutoHyphens w:val="0"/>
        <w:spacing w:after="200" w:line="276" w:lineRule="auto"/>
        <w:jc w:val="center"/>
        <w:rPr>
          <w:sz w:val="28"/>
          <w:szCs w:val="28"/>
        </w:rPr>
      </w:pPr>
    </w:p>
    <w:p w:rsidR="00973943" w:rsidRDefault="00973943" w:rsidP="001A68EC">
      <w:pPr>
        <w:widowControl/>
        <w:suppressAutoHyphens w:val="0"/>
        <w:spacing w:after="200" w:line="276" w:lineRule="auto"/>
        <w:jc w:val="center"/>
        <w:rPr>
          <w:sz w:val="28"/>
          <w:szCs w:val="28"/>
        </w:rPr>
      </w:pPr>
    </w:p>
    <w:p w:rsidR="00973943" w:rsidRDefault="00973943" w:rsidP="001A68EC">
      <w:pPr>
        <w:widowControl/>
        <w:suppressAutoHyphens w:val="0"/>
        <w:spacing w:after="200" w:line="276" w:lineRule="auto"/>
        <w:jc w:val="center"/>
        <w:rPr>
          <w:sz w:val="28"/>
          <w:szCs w:val="28"/>
        </w:rPr>
      </w:pPr>
    </w:p>
    <w:p w:rsidR="00973943" w:rsidRDefault="00973943" w:rsidP="001A68EC">
      <w:pPr>
        <w:widowControl/>
        <w:suppressAutoHyphens w:val="0"/>
        <w:spacing w:after="200" w:line="276" w:lineRule="auto"/>
        <w:jc w:val="center"/>
        <w:rPr>
          <w:sz w:val="28"/>
          <w:szCs w:val="28"/>
        </w:rPr>
      </w:pPr>
    </w:p>
    <w:p w:rsidR="00973943" w:rsidRDefault="00973943" w:rsidP="001A68EC">
      <w:pPr>
        <w:widowControl/>
        <w:suppressAutoHyphens w:val="0"/>
        <w:spacing w:after="200" w:line="276" w:lineRule="auto"/>
        <w:jc w:val="center"/>
        <w:rPr>
          <w:sz w:val="28"/>
          <w:szCs w:val="28"/>
        </w:rPr>
      </w:pPr>
    </w:p>
    <w:p w:rsidR="00973943" w:rsidRDefault="00973943" w:rsidP="001A68EC">
      <w:pPr>
        <w:widowControl/>
        <w:suppressAutoHyphens w:val="0"/>
        <w:spacing w:after="200" w:line="276" w:lineRule="auto"/>
        <w:jc w:val="center"/>
        <w:rPr>
          <w:sz w:val="28"/>
          <w:szCs w:val="28"/>
        </w:rPr>
      </w:pPr>
    </w:p>
    <w:p w:rsidR="00973943" w:rsidRDefault="00973943" w:rsidP="001A68EC">
      <w:pPr>
        <w:widowControl/>
        <w:suppressAutoHyphens w:val="0"/>
        <w:spacing w:after="200" w:line="276" w:lineRule="auto"/>
        <w:jc w:val="center"/>
        <w:rPr>
          <w:sz w:val="28"/>
          <w:szCs w:val="28"/>
        </w:rPr>
      </w:pPr>
    </w:p>
    <w:p w:rsidR="00973943" w:rsidRDefault="00973943" w:rsidP="001A68EC">
      <w:pPr>
        <w:widowControl/>
        <w:suppressAutoHyphens w:val="0"/>
        <w:spacing w:after="200" w:line="276" w:lineRule="auto"/>
        <w:jc w:val="center"/>
        <w:rPr>
          <w:sz w:val="28"/>
          <w:szCs w:val="28"/>
        </w:rPr>
      </w:pPr>
    </w:p>
    <w:p w:rsidR="00973943" w:rsidRDefault="00973943" w:rsidP="001A68EC">
      <w:pPr>
        <w:widowControl/>
        <w:suppressAutoHyphens w:val="0"/>
        <w:spacing w:after="200" w:line="276" w:lineRule="auto"/>
        <w:jc w:val="center"/>
        <w:rPr>
          <w:sz w:val="28"/>
          <w:szCs w:val="28"/>
        </w:rPr>
      </w:pPr>
    </w:p>
    <w:p w:rsidR="00973943" w:rsidRDefault="00973943" w:rsidP="001A68EC">
      <w:pPr>
        <w:widowControl/>
        <w:suppressAutoHyphens w:val="0"/>
        <w:spacing w:after="200" w:line="276" w:lineRule="auto"/>
        <w:jc w:val="center"/>
        <w:rPr>
          <w:sz w:val="28"/>
          <w:szCs w:val="28"/>
        </w:rPr>
      </w:pPr>
    </w:p>
    <w:p w:rsidR="00973943" w:rsidRDefault="00973943" w:rsidP="001A68EC">
      <w:pPr>
        <w:widowControl/>
        <w:suppressAutoHyphens w:val="0"/>
        <w:spacing w:after="200" w:line="276" w:lineRule="auto"/>
        <w:jc w:val="center"/>
        <w:rPr>
          <w:sz w:val="28"/>
          <w:szCs w:val="28"/>
        </w:rPr>
      </w:pPr>
    </w:p>
    <w:p w:rsidR="00973943" w:rsidRDefault="00973943" w:rsidP="0014264E">
      <w:pPr>
        <w:widowControl/>
        <w:suppressAutoHyphens w:val="0"/>
        <w:spacing w:after="200" w:line="276" w:lineRule="auto"/>
        <w:rPr>
          <w:sz w:val="28"/>
          <w:szCs w:val="28"/>
        </w:rPr>
      </w:pPr>
    </w:p>
    <w:p w:rsidR="0014264E" w:rsidRDefault="0014264E" w:rsidP="0014264E">
      <w:pPr>
        <w:widowControl/>
        <w:suppressAutoHyphens w:val="0"/>
        <w:spacing w:after="200" w:line="276" w:lineRule="auto"/>
        <w:rPr>
          <w:sz w:val="28"/>
          <w:szCs w:val="28"/>
        </w:rPr>
      </w:pPr>
    </w:p>
    <w:p w:rsidR="00973943" w:rsidRDefault="00973943" w:rsidP="001A68EC">
      <w:pPr>
        <w:widowControl/>
        <w:suppressAutoHyphens w:val="0"/>
        <w:spacing w:after="200" w:line="276" w:lineRule="auto"/>
        <w:jc w:val="center"/>
        <w:rPr>
          <w:sz w:val="28"/>
          <w:szCs w:val="28"/>
        </w:rPr>
      </w:pPr>
    </w:p>
    <w:sectPr w:rsidR="00973943" w:rsidSect="00C2231B">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0"/>
        </w:tabs>
        <w:ind w:left="720" w:hanging="360"/>
      </w:pPr>
      <w:rPr>
        <w:rFonts w:ascii="Wingdings" w:hAnsi="Wingdings" w:cs="Arial"/>
        <w:b/>
      </w:rPr>
    </w:lvl>
  </w:abstractNum>
  <w:abstractNum w:abstractNumId="1">
    <w:nsid w:val="00000008"/>
    <w:multiLevelType w:val="singleLevel"/>
    <w:tmpl w:val="00000008"/>
    <w:name w:val="WW8Num8"/>
    <w:lvl w:ilvl="0">
      <w:start w:val="1"/>
      <w:numFmt w:val="bullet"/>
      <w:lvlText w:val=""/>
      <w:lvlJc w:val="left"/>
      <w:pPr>
        <w:tabs>
          <w:tab w:val="num" w:pos="0"/>
        </w:tabs>
        <w:ind w:left="720" w:hanging="360"/>
      </w:pPr>
      <w:rPr>
        <w:rFonts w:ascii="Wingdings" w:hAnsi="Wingdings" w:cs="Wingdings"/>
      </w:rPr>
    </w:lvl>
  </w:abstractNum>
  <w:abstractNum w:abstractNumId="2">
    <w:nsid w:val="0000000C"/>
    <w:multiLevelType w:val="singleLevel"/>
    <w:tmpl w:val="0000000C"/>
    <w:name w:val="WW8Num12"/>
    <w:lvl w:ilvl="0">
      <w:start w:val="1"/>
      <w:numFmt w:val="bullet"/>
      <w:lvlText w:val=""/>
      <w:lvlJc w:val="left"/>
      <w:pPr>
        <w:tabs>
          <w:tab w:val="num" w:pos="-77"/>
        </w:tabs>
        <w:ind w:left="1069" w:hanging="360"/>
      </w:pPr>
      <w:rPr>
        <w:rFonts w:ascii="Wingdings" w:hAnsi="Wingdings" w:cs="Wingdings"/>
      </w:rPr>
    </w:lvl>
  </w:abstractNum>
  <w:abstractNum w:abstractNumId="3">
    <w:nsid w:val="0000000F"/>
    <w:multiLevelType w:val="singleLevel"/>
    <w:tmpl w:val="0000000F"/>
    <w:name w:val="WW8Num15"/>
    <w:lvl w:ilvl="0">
      <w:start w:val="1"/>
      <w:numFmt w:val="bullet"/>
      <w:lvlText w:val=""/>
      <w:lvlJc w:val="left"/>
      <w:pPr>
        <w:tabs>
          <w:tab w:val="num" w:pos="0"/>
        </w:tabs>
        <w:ind w:left="720" w:hanging="360"/>
      </w:pPr>
      <w:rPr>
        <w:rFonts w:ascii="Wingdings" w:hAnsi="Wingdings" w:cs="Wingdings"/>
      </w:rPr>
    </w:lvl>
  </w:abstractNum>
  <w:abstractNum w:abstractNumId="4">
    <w:nsid w:val="00005CFD"/>
    <w:multiLevelType w:val="hybridMultilevel"/>
    <w:tmpl w:val="457E7AD2"/>
    <w:lvl w:ilvl="0" w:tplc="4E7C3F28">
      <w:start w:val="1"/>
      <w:numFmt w:val="bullet"/>
      <w:lvlText w:val=""/>
      <w:lvlJc w:val="left"/>
    </w:lvl>
    <w:lvl w:ilvl="1" w:tplc="65640ED2">
      <w:numFmt w:val="decimal"/>
      <w:lvlText w:val=""/>
      <w:lvlJc w:val="left"/>
    </w:lvl>
    <w:lvl w:ilvl="2" w:tplc="F894DC96">
      <w:numFmt w:val="decimal"/>
      <w:lvlText w:val=""/>
      <w:lvlJc w:val="left"/>
    </w:lvl>
    <w:lvl w:ilvl="3" w:tplc="0906691A">
      <w:numFmt w:val="decimal"/>
      <w:lvlText w:val=""/>
      <w:lvlJc w:val="left"/>
    </w:lvl>
    <w:lvl w:ilvl="4" w:tplc="6E702386">
      <w:numFmt w:val="decimal"/>
      <w:lvlText w:val=""/>
      <w:lvlJc w:val="left"/>
    </w:lvl>
    <w:lvl w:ilvl="5" w:tplc="238ABDB6">
      <w:numFmt w:val="decimal"/>
      <w:lvlText w:val=""/>
      <w:lvlJc w:val="left"/>
    </w:lvl>
    <w:lvl w:ilvl="6" w:tplc="6D1055DA">
      <w:numFmt w:val="decimal"/>
      <w:lvlText w:val=""/>
      <w:lvlJc w:val="left"/>
    </w:lvl>
    <w:lvl w:ilvl="7" w:tplc="E830F980">
      <w:numFmt w:val="decimal"/>
      <w:lvlText w:val=""/>
      <w:lvlJc w:val="left"/>
    </w:lvl>
    <w:lvl w:ilvl="8" w:tplc="4C6C3D5E">
      <w:numFmt w:val="decimal"/>
      <w:lvlText w:val=""/>
      <w:lvlJc w:val="left"/>
    </w:lvl>
  </w:abstractNum>
  <w:abstractNum w:abstractNumId="5">
    <w:nsid w:val="030159CD"/>
    <w:multiLevelType w:val="hybridMultilevel"/>
    <w:tmpl w:val="C242D45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86C393A"/>
    <w:multiLevelType w:val="hybridMultilevel"/>
    <w:tmpl w:val="9DAE87B0"/>
    <w:lvl w:ilvl="0" w:tplc="32568FC2">
      <w:start w:val="2"/>
      <w:numFmt w:val="upperRoman"/>
      <w:lvlText w:val="%1."/>
      <w:lvlJc w:val="left"/>
      <w:pPr>
        <w:ind w:left="1800" w:hanging="720"/>
      </w:pPr>
      <w:rPr>
        <w:rFonts w:eastAsia="Times New Roman"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A224E54"/>
    <w:multiLevelType w:val="hybridMultilevel"/>
    <w:tmpl w:val="775212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21685681"/>
    <w:multiLevelType w:val="hybridMultilevel"/>
    <w:tmpl w:val="B2FACE9E"/>
    <w:lvl w:ilvl="0" w:tplc="5CFA41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E50C8C"/>
    <w:multiLevelType w:val="hybridMultilevel"/>
    <w:tmpl w:val="56A2E8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D2C45B8"/>
    <w:multiLevelType w:val="hybridMultilevel"/>
    <w:tmpl w:val="25966AC8"/>
    <w:lvl w:ilvl="0" w:tplc="EF9CBEFA">
      <w:start w:val="1"/>
      <w:numFmt w:val="decimal"/>
      <w:lvlText w:val="%1."/>
      <w:lvlJc w:val="left"/>
      <w:pPr>
        <w:ind w:left="1080" w:hanging="720"/>
      </w:pPr>
      <w:rPr>
        <w:rFonts w:ascii="Times New Roman" w:eastAsia="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F8293A"/>
    <w:multiLevelType w:val="hybridMultilevel"/>
    <w:tmpl w:val="FB62A81E"/>
    <w:lvl w:ilvl="0" w:tplc="8F4E1214">
      <w:start w:val="5"/>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6"/>
  </w:num>
  <w:num w:numId="2">
    <w:abstractNumId w:val="2"/>
  </w:num>
  <w:num w:numId="3">
    <w:abstractNumId w:val="4"/>
  </w:num>
  <w:num w:numId="4">
    <w:abstractNumId w:val="5"/>
  </w:num>
  <w:num w:numId="5">
    <w:abstractNumId w:val="10"/>
  </w:num>
  <w:num w:numId="6">
    <w:abstractNumId w:val="0"/>
  </w:num>
  <w:num w:numId="7">
    <w:abstractNumId w:val="1"/>
  </w:num>
  <w:num w:numId="8">
    <w:abstractNumId w:val="3"/>
  </w:num>
  <w:num w:numId="9">
    <w:abstractNumId w:val="11"/>
  </w:num>
  <w:num w:numId="10">
    <w:abstractNumId w:val="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234D2"/>
    <w:rsid w:val="00006315"/>
    <w:rsid w:val="00025EC8"/>
    <w:rsid w:val="00034D4B"/>
    <w:rsid w:val="000362F8"/>
    <w:rsid w:val="00036E70"/>
    <w:rsid w:val="00042D5E"/>
    <w:rsid w:val="00052C01"/>
    <w:rsid w:val="00054353"/>
    <w:rsid w:val="00090386"/>
    <w:rsid w:val="00091D47"/>
    <w:rsid w:val="00097435"/>
    <w:rsid w:val="000B115D"/>
    <w:rsid w:val="000F044D"/>
    <w:rsid w:val="000F2131"/>
    <w:rsid w:val="000F611E"/>
    <w:rsid w:val="00103CC0"/>
    <w:rsid w:val="00113437"/>
    <w:rsid w:val="001360B4"/>
    <w:rsid w:val="0014264E"/>
    <w:rsid w:val="00156727"/>
    <w:rsid w:val="00161E14"/>
    <w:rsid w:val="001658D9"/>
    <w:rsid w:val="001679AA"/>
    <w:rsid w:val="001718FA"/>
    <w:rsid w:val="001822F1"/>
    <w:rsid w:val="00197530"/>
    <w:rsid w:val="001A68EC"/>
    <w:rsid w:val="001E3697"/>
    <w:rsid w:val="001F24ED"/>
    <w:rsid w:val="002023E8"/>
    <w:rsid w:val="00280266"/>
    <w:rsid w:val="002C11EB"/>
    <w:rsid w:val="002C201B"/>
    <w:rsid w:val="002C531F"/>
    <w:rsid w:val="003034D3"/>
    <w:rsid w:val="00317DD9"/>
    <w:rsid w:val="0033309E"/>
    <w:rsid w:val="00340E0D"/>
    <w:rsid w:val="0037393A"/>
    <w:rsid w:val="00377EF4"/>
    <w:rsid w:val="003835E8"/>
    <w:rsid w:val="003D453F"/>
    <w:rsid w:val="003D7E63"/>
    <w:rsid w:val="004235D9"/>
    <w:rsid w:val="00437756"/>
    <w:rsid w:val="004428AB"/>
    <w:rsid w:val="00442B6F"/>
    <w:rsid w:val="00444E5D"/>
    <w:rsid w:val="00461F33"/>
    <w:rsid w:val="004634A6"/>
    <w:rsid w:val="00474C79"/>
    <w:rsid w:val="00492FDD"/>
    <w:rsid w:val="004A58E1"/>
    <w:rsid w:val="004B69F2"/>
    <w:rsid w:val="004C0626"/>
    <w:rsid w:val="004C4108"/>
    <w:rsid w:val="004E4F4E"/>
    <w:rsid w:val="00502AF0"/>
    <w:rsid w:val="00512504"/>
    <w:rsid w:val="00512616"/>
    <w:rsid w:val="00543190"/>
    <w:rsid w:val="00557273"/>
    <w:rsid w:val="00583968"/>
    <w:rsid w:val="005902C9"/>
    <w:rsid w:val="00595717"/>
    <w:rsid w:val="005A302F"/>
    <w:rsid w:val="005B5066"/>
    <w:rsid w:val="005B57C7"/>
    <w:rsid w:val="005C2702"/>
    <w:rsid w:val="005C3A1C"/>
    <w:rsid w:val="005E7EB5"/>
    <w:rsid w:val="00601EC3"/>
    <w:rsid w:val="006047F6"/>
    <w:rsid w:val="00615482"/>
    <w:rsid w:val="00653074"/>
    <w:rsid w:val="0065655B"/>
    <w:rsid w:val="006567D1"/>
    <w:rsid w:val="006650C5"/>
    <w:rsid w:val="0067177A"/>
    <w:rsid w:val="00671F23"/>
    <w:rsid w:val="0067593F"/>
    <w:rsid w:val="00686DE1"/>
    <w:rsid w:val="006C6C19"/>
    <w:rsid w:val="006E4FE1"/>
    <w:rsid w:val="0070201E"/>
    <w:rsid w:val="00703380"/>
    <w:rsid w:val="00711758"/>
    <w:rsid w:val="007163CB"/>
    <w:rsid w:val="007369E0"/>
    <w:rsid w:val="0075419D"/>
    <w:rsid w:val="00797E54"/>
    <w:rsid w:val="007C2210"/>
    <w:rsid w:val="007D693E"/>
    <w:rsid w:val="007E30C4"/>
    <w:rsid w:val="007F004F"/>
    <w:rsid w:val="00823D27"/>
    <w:rsid w:val="008402FF"/>
    <w:rsid w:val="00840DDD"/>
    <w:rsid w:val="00857DB5"/>
    <w:rsid w:val="008871CB"/>
    <w:rsid w:val="008973C9"/>
    <w:rsid w:val="008A2135"/>
    <w:rsid w:val="008A3B9D"/>
    <w:rsid w:val="008B2D26"/>
    <w:rsid w:val="008D6630"/>
    <w:rsid w:val="00901845"/>
    <w:rsid w:val="00904562"/>
    <w:rsid w:val="00926A34"/>
    <w:rsid w:val="0093034D"/>
    <w:rsid w:val="00933FD0"/>
    <w:rsid w:val="00944928"/>
    <w:rsid w:val="00962667"/>
    <w:rsid w:val="00973943"/>
    <w:rsid w:val="009749EB"/>
    <w:rsid w:val="00974F6A"/>
    <w:rsid w:val="009807FF"/>
    <w:rsid w:val="009F0888"/>
    <w:rsid w:val="009F4DED"/>
    <w:rsid w:val="00A15160"/>
    <w:rsid w:val="00A258FC"/>
    <w:rsid w:val="00A43050"/>
    <w:rsid w:val="00A5295D"/>
    <w:rsid w:val="00A60689"/>
    <w:rsid w:val="00A66BCB"/>
    <w:rsid w:val="00A82878"/>
    <w:rsid w:val="00AC0276"/>
    <w:rsid w:val="00AC178B"/>
    <w:rsid w:val="00AC3F82"/>
    <w:rsid w:val="00AD137D"/>
    <w:rsid w:val="00AD1AF9"/>
    <w:rsid w:val="00AD67F1"/>
    <w:rsid w:val="00AF4947"/>
    <w:rsid w:val="00B01DD5"/>
    <w:rsid w:val="00B05D75"/>
    <w:rsid w:val="00B067AE"/>
    <w:rsid w:val="00B11ECE"/>
    <w:rsid w:val="00B234D2"/>
    <w:rsid w:val="00B25579"/>
    <w:rsid w:val="00B404CE"/>
    <w:rsid w:val="00B4425B"/>
    <w:rsid w:val="00B6091F"/>
    <w:rsid w:val="00B61454"/>
    <w:rsid w:val="00B72D33"/>
    <w:rsid w:val="00B76160"/>
    <w:rsid w:val="00B90E45"/>
    <w:rsid w:val="00B928C8"/>
    <w:rsid w:val="00B95868"/>
    <w:rsid w:val="00BA6E89"/>
    <w:rsid w:val="00BE733D"/>
    <w:rsid w:val="00BF160B"/>
    <w:rsid w:val="00C04524"/>
    <w:rsid w:val="00C05543"/>
    <w:rsid w:val="00C2231B"/>
    <w:rsid w:val="00C33B0F"/>
    <w:rsid w:val="00C36FE5"/>
    <w:rsid w:val="00C45C1A"/>
    <w:rsid w:val="00C4701D"/>
    <w:rsid w:val="00C55130"/>
    <w:rsid w:val="00C573FA"/>
    <w:rsid w:val="00C85E80"/>
    <w:rsid w:val="00CA72E5"/>
    <w:rsid w:val="00CB709A"/>
    <w:rsid w:val="00CC2927"/>
    <w:rsid w:val="00CD4E79"/>
    <w:rsid w:val="00CE2E3B"/>
    <w:rsid w:val="00CE65A0"/>
    <w:rsid w:val="00D13043"/>
    <w:rsid w:val="00D42970"/>
    <w:rsid w:val="00D5513B"/>
    <w:rsid w:val="00D811E2"/>
    <w:rsid w:val="00D8374C"/>
    <w:rsid w:val="00DA678A"/>
    <w:rsid w:val="00DE77FB"/>
    <w:rsid w:val="00DF167A"/>
    <w:rsid w:val="00E033CB"/>
    <w:rsid w:val="00E161EE"/>
    <w:rsid w:val="00E340BB"/>
    <w:rsid w:val="00E441CE"/>
    <w:rsid w:val="00E50EDE"/>
    <w:rsid w:val="00E70710"/>
    <w:rsid w:val="00E86A0C"/>
    <w:rsid w:val="00E977D1"/>
    <w:rsid w:val="00ED46AF"/>
    <w:rsid w:val="00EE05F3"/>
    <w:rsid w:val="00F01AAC"/>
    <w:rsid w:val="00F025EC"/>
    <w:rsid w:val="00F47A63"/>
    <w:rsid w:val="00F57BEF"/>
    <w:rsid w:val="00F60CC0"/>
    <w:rsid w:val="00F61820"/>
    <w:rsid w:val="00F61D38"/>
    <w:rsid w:val="00F90809"/>
    <w:rsid w:val="00F91271"/>
    <w:rsid w:val="00F95358"/>
    <w:rsid w:val="00FA2B16"/>
    <w:rsid w:val="00FB2974"/>
    <w:rsid w:val="00FD7355"/>
    <w:rsid w:val="00FE22BE"/>
    <w:rsid w:val="00FF1EB2"/>
    <w:rsid w:val="00FF4E5D"/>
    <w:rsid w:val="00FF5D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E5D"/>
    <w:pPr>
      <w:widowControl w:val="0"/>
      <w:suppressAutoHyphens/>
      <w:spacing w:after="0" w:line="100" w:lineRule="atLeast"/>
    </w:pPr>
    <w:rPr>
      <w:rFonts w:ascii="Times New Roman" w:eastAsia="Lucida Sans Unicode" w:hAnsi="Times New Roman" w:cs="Times New Roman"/>
      <w:kern w:val="1"/>
      <w:sz w:val="20"/>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FF4E5D"/>
    <w:rPr>
      <w:b/>
      <w:bCs/>
    </w:rPr>
  </w:style>
  <w:style w:type="paragraph" w:customStyle="1" w:styleId="a4">
    <w:name w:val="Содержимое таблицы"/>
    <w:basedOn w:val="a"/>
    <w:rsid w:val="00FF4E5D"/>
    <w:pPr>
      <w:suppressLineNumbers/>
    </w:pPr>
  </w:style>
  <w:style w:type="paragraph" w:styleId="a5">
    <w:name w:val="List Paragraph"/>
    <w:basedOn w:val="a"/>
    <w:uiPriority w:val="34"/>
    <w:qFormat/>
    <w:rsid w:val="001E3697"/>
    <w:pPr>
      <w:ind w:left="720"/>
      <w:contextualSpacing/>
    </w:pPr>
    <w:rPr>
      <w:rFonts w:cs="Mangal"/>
      <w:szCs w:val="18"/>
    </w:rPr>
  </w:style>
  <w:style w:type="table" w:styleId="a6">
    <w:name w:val="Table Grid"/>
    <w:basedOn w:val="a1"/>
    <w:uiPriority w:val="59"/>
    <w:rsid w:val="001E3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512616"/>
    <w:pPr>
      <w:spacing w:line="240" w:lineRule="auto"/>
    </w:pPr>
    <w:rPr>
      <w:rFonts w:ascii="Tahoma" w:hAnsi="Tahoma" w:cs="Mangal"/>
      <w:sz w:val="16"/>
      <w:szCs w:val="14"/>
    </w:rPr>
  </w:style>
  <w:style w:type="character" w:customStyle="1" w:styleId="a8">
    <w:name w:val="Текст выноски Знак"/>
    <w:basedOn w:val="a0"/>
    <w:link w:val="a7"/>
    <w:uiPriority w:val="99"/>
    <w:semiHidden/>
    <w:rsid w:val="00512616"/>
    <w:rPr>
      <w:rFonts w:ascii="Tahoma" w:eastAsia="Lucida Sans Unicode" w:hAnsi="Tahoma" w:cs="Mangal"/>
      <w:kern w:val="1"/>
      <w:sz w:val="16"/>
      <w:szCs w:val="14"/>
      <w:lang w:eastAsia="hi-IN" w:bidi="hi-IN"/>
    </w:rPr>
  </w:style>
  <w:style w:type="paragraph" w:customStyle="1" w:styleId="Textbody">
    <w:name w:val="Text body"/>
    <w:basedOn w:val="a"/>
    <w:rsid w:val="00ED46AF"/>
    <w:pPr>
      <w:autoSpaceDN w:val="0"/>
      <w:spacing w:after="120" w:line="240" w:lineRule="auto"/>
      <w:textAlignment w:val="baseline"/>
    </w:pPr>
    <w:rPr>
      <w:rFonts w:eastAsia="Andale Sans UI" w:cs="Tahoma"/>
      <w:kern w:val="3"/>
      <w:sz w:val="24"/>
      <w:szCs w:val="24"/>
      <w:lang w:val="de-DE" w:eastAsia="ja-JP" w:bidi="fa-IR"/>
    </w:rPr>
  </w:style>
  <w:style w:type="table" w:customStyle="1" w:styleId="1">
    <w:name w:val="Сетка таблицы1"/>
    <w:basedOn w:val="a1"/>
    <w:next w:val="a6"/>
    <w:uiPriority w:val="59"/>
    <w:rsid w:val="008402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93034D"/>
    <w:rPr>
      <w:color w:val="0000FF"/>
      <w:u w:val="single"/>
    </w:rPr>
  </w:style>
  <w:style w:type="paragraph" w:customStyle="1" w:styleId="Standard">
    <w:name w:val="Standard"/>
    <w:rsid w:val="00E977D1"/>
    <w:pPr>
      <w:autoSpaceDN w:val="0"/>
      <w:spacing w:after="0" w:line="240" w:lineRule="auto"/>
      <w:textAlignment w:val="baseline"/>
    </w:pPr>
    <w:rPr>
      <w:rFonts w:ascii="Times New Roman" w:eastAsia="Times New Roman" w:hAnsi="Times New Roman" w:cs="Times New Roman"/>
      <w:kern w:val="3"/>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81153">
      <w:bodyDiv w:val="1"/>
      <w:marLeft w:val="0"/>
      <w:marRight w:val="0"/>
      <w:marTop w:val="0"/>
      <w:marBottom w:val="0"/>
      <w:divBdr>
        <w:top w:val="none" w:sz="0" w:space="0" w:color="auto"/>
        <w:left w:val="none" w:sz="0" w:space="0" w:color="auto"/>
        <w:bottom w:val="none" w:sz="0" w:space="0" w:color="auto"/>
        <w:right w:val="none" w:sz="0" w:space="0" w:color="auto"/>
      </w:divBdr>
    </w:div>
    <w:div w:id="208656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p.1obraz.ru/" TargetMode="Externa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ip.1obraz.ru/" TargetMode="Externa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hyperlink" Target="http://vip.1obraz.ru/" TargetMode="External"/><Relationship Id="rId4" Type="http://schemas.microsoft.com/office/2007/relationships/stylesWithEffects" Target="stylesWithEffects.xml"/><Relationship Id="rId9" Type="http://schemas.openxmlformats.org/officeDocument/2006/relationships/hyperlink" Target="http://vip.1obraz.ru/"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perspective val="30"/>
    </c:view3D>
    <c:floor>
      <c:thickness val="0"/>
    </c:floor>
    <c:sideWall>
      <c:thickness val="0"/>
    </c:sideWall>
    <c:backWall>
      <c:thickness val="0"/>
    </c:backWall>
    <c:plotArea>
      <c:layout>
        <c:manualLayout>
          <c:layoutTarget val="inner"/>
          <c:xMode val="edge"/>
          <c:yMode val="edge"/>
          <c:x val="0.26321683687450931"/>
          <c:y val="2.1668124817731116E-3"/>
          <c:w val="0.68473095737246736"/>
          <c:h val="0.9093401901317355"/>
        </c:manualLayout>
      </c:layout>
      <c:pie3DChart>
        <c:varyColors val="1"/>
        <c:ser>
          <c:idx val="0"/>
          <c:order val="0"/>
          <c:tx>
            <c:strRef>
              <c:f>Лист1!$B$1</c:f>
              <c:strCache>
                <c:ptCount val="1"/>
                <c:pt idx="0">
                  <c:v> 2</c:v>
                </c:pt>
              </c:strCache>
            </c:strRef>
          </c:tx>
          <c:dPt>
            <c:idx val="0"/>
            <c:bubble3D val="0"/>
            <c:spPr>
              <a:solidFill>
                <a:srgbClr val="FF0000"/>
              </a:solidFill>
            </c:spPr>
          </c:dPt>
          <c:dPt>
            <c:idx val="1"/>
            <c:bubble3D val="0"/>
            <c:spPr>
              <a:solidFill>
                <a:srgbClr val="92D050"/>
              </a:solidFill>
            </c:spPr>
          </c:dPt>
          <c:dPt>
            <c:idx val="2"/>
            <c:bubble3D val="0"/>
            <c:spPr>
              <a:solidFill>
                <a:srgbClr val="00B0F0"/>
              </a:solidFill>
            </c:spPr>
          </c:dPt>
          <c:dLbls>
            <c:dLbl>
              <c:idx val="0"/>
              <c:layout>
                <c:manualLayout>
                  <c:x val="-0.10602629073881502"/>
                  <c:y val="0.11972020243881031"/>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317425730588708"/>
                  <c:y val="-0.13449497042534775"/>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7621122831344243E-2"/>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200" b="1"/>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Высокий уровень</c:v>
                </c:pt>
                <c:pt idx="1">
                  <c:v>Средний уровень</c:v>
                </c:pt>
                <c:pt idx="2">
                  <c:v>Ниже среднего уровень</c:v>
                </c:pt>
              </c:strCache>
            </c:strRef>
          </c:cat>
          <c:val>
            <c:numRef>
              <c:f>Лист1!$B$2:$B$4</c:f>
              <c:numCache>
                <c:formatCode>0%</c:formatCode>
                <c:ptCount val="3"/>
                <c:pt idx="0">
                  <c:v>0.38000000000000067</c:v>
                </c:pt>
                <c:pt idx="1">
                  <c:v>0.55000000000000004</c:v>
                </c:pt>
                <c:pt idx="2">
                  <c:v>7.0000000000000034E-2</c:v>
                </c:pt>
              </c:numCache>
            </c:numRef>
          </c:val>
        </c:ser>
        <c:dLbls>
          <c:showLegendKey val="0"/>
          <c:showVal val="0"/>
          <c:showCatName val="0"/>
          <c:showSerName val="0"/>
          <c:showPercent val="0"/>
          <c:showBubbleSize val="0"/>
          <c:showLeaderLines val="1"/>
        </c:dLbls>
      </c:pie3DChart>
    </c:plotArea>
    <c:legend>
      <c:legendPos val="r"/>
      <c:legendEntry>
        <c:idx val="0"/>
        <c:txPr>
          <a:bodyPr/>
          <a:lstStyle/>
          <a:p>
            <a:pPr>
              <a:defRPr sz="800" b="0" baseline="0"/>
            </a:pPr>
            <a:endParaRPr lang="ru-RU"/>
          </a:p>
        </c:txPr>
      </c:legendEntry>
      <c:legendEntry>
        <c:idx val="1"/>
        <c:txPr>
          <a:bodyPr/>
          <a:lstStyle/>
          <a:p>
            <a:pPr>
              <a:defRPr sz="800" b="0" baseline="0"/>
            </a:pPr>
            <a:endParaRPr lang="ru-RU"/>
          </a:p>
        </c:txPr>
      </c:legendEntry>
      <c:legendEntry>
        <c:idx val="2"/>
        <c:txPr>
          <a:bodyPr/>
          <a:lstStyle/>
          <a:p>
            <a:pPr>
              <a:defRPr sz="800" b="0" baseline="0"/>
            </a:pPr>
            <a:endParaRPr lang="ru-RU"/>
          </a:p>
        </c:txPr>
      </c:legendEntry>
      <c:layout>
        <c:manualLayout>
          <c:xMode val="edge"/>
          <c:yMode val="edge"/>
          <c:x val="2.6908939841639296E-2"/>
          <c:y val="0.56947594469351726"/>
          <c:w val="0.33673495215613769"/>
          <c:h val="0.37481633575707418"/>
        </c:manualLayout>
      </c:layout>
      <c:overlay val="0"/>
      <c:txPr>
        <a:bodyPr/>
        <a:lstStyle/>
        <a:p>
          <a:pPr>
            <a:defRPr sz="800" b="0" baseline="0"/>
          </a:pPr>
          <a:endParaRPr lang="ru-RU"/>
        </a:p>
      </c:txPr>
    </c:legend>
    <c:plotVisOnly val="1"/>
    <c:dispBlanksAs val="zero"/>
    <c:showDLblsOverMax val="0"/>
  </c:chart>
  <c:txPr>
    <a:bodyPr/>
    <a:lstStyle/>
    <a:p>
      <a:pPr>
        <a:defRPr sz="1800"/>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20891559552964359"/>
          <c:y val="5.5874705802619773E-2"/>
          <c:w val="0.5514427577996045"/>
          <c:h val="0.73616070878464057"/>
        </c:manualLayout>
      </c:layout>
      <c:pie3DChart>
        <c:varyColors val="1"/>
        <c:ser>
          <c:idx val="0"/>
          <c:order val="0"/>
          <c:tx>
            <c:strRef>
              <c:f>Лист1!$B$1</c:f>
              <c:strCache>
                <c:ptCount val="1"/>
                <c:pt idx="0">
                  <c:v> 2</c:v>
                </c:pt>
              </c:strCache>
            </c:strRef>
          </c:tx>
          <c:dPt>
            <c:idx val="0"/>
            <c:bubble3D val="0"/>
            <c:spPr>
              <a:solidFill>
                <a:srgbClr val="FF0000"/>
              </a:solidFill>
            </c:spPr>
          </c:dPt>
          <c:dPt>
            <c:idx val="1"/>
            <c:bubble3D val="0"/>
            <c:spPr>
              <a:solidFill>
                <a:srgbClr val="92D050"/>
              </a:solidFill>
            </c:spPr>
          </c:dPt>
          <c:dPt>
            <c:idx val="2"/>
            <c:bubble3D val="0"/>
            <c:spPr>
              <a:solidFill>
                <a:srgbClr val="00B0F0"/>
              </a:solidFill>
            </c:spPr>
          </c:dPt>
          <c:dPt>
            <c:idx val="3"/>
            <c:bubble3D val="0"/>
            <c:spPr>
              <a:solidFill>
                <a:srgbClr val="FFC000"/>
              </a:solidFill>
            </c:spPr>
          </c:dPt>
          <c:dLbls>
            <c:dLbl>
              <c:idx val="2"/>
              <c:layout>
                <c:manualLayout>
                  <c:x val="0.10899108516607849"/>
                  <c:y val="-0.12016387736479177"/>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3067291157570818"/>
                  <c:y val="5.3058824636167796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200" b="1"/>
                </a:pPr>
                <a:endParaRPr lang="ru-RU"/>
              </a:p>
            </c:tx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Лист1!$A$2:$A$5</c:f>
              <c:strCache>
                <c:ptCount val="4"/>
                <c:pt idx="0">
                  <c:v>0 - 5 лет</c:v>
                </c:pt>
                <c:pt idx="1">
                  <c:v>5 - 15 лет</c:v>
                </c:pt>
                <c:pt idx="2">
                  <c:v>15 - 20 лет</c:v>
                </c:pt>
                <c:pt idx="3">
                  <c:v>свыше 20 лет</c:v>
                </c:pt>
              </c:strCache>
            </c:strRef>
          </c:cat>
          <c:val>
            <c:numRef>
              <c:f>Лист1!$B$2:$B$5</c:f>
              <c:numCache>
                <c:formatCode>0%</c:formatCode>
                <c:ptCount val="4"/>
                <c:pt idx="0">
                  <c:v>0.3800000000000005</c:v>
                </c:pt>
                <c:pt idx="1">
                  <c:v>0.23</c:v>
                </c:pt>
                <c:pt idx="2">
                  <c:v>0.15000000000000022</c:v>
                </c:pt>
                <c:pt idx="3">
                  <c:v>0.23</c:v>
                </c:pt>
              </c:numCache>
            </c:numRef>
          </c:val>
        </c:ser>
        <c:dLbls>
          <c:showLegendKey val="0"/>
          <c:showVal val="0"/>
          <c:showCatName val="0"/>
          <c:showSerName val="0"/>
          <c:showPercent val="0"/>
          <c:showBubbleSize val="0"/>
          <c:showLeaderLines val="1"/>
        </c:dLbls>
      </c:pie3DChart>
    </c:plotArea>
    <c:legend>
      <c:legendPos val="r"/>
      <c:legendEntry>
        <c:idx val="0"/>
        <c:txPr>
          <a:bodyPr/>
          <a:lstStyle/>
          <a:p>
            <a:pPr>
              <a:defRPr sz="1200" b="0"/>
            </a:pPr>
            <a:endParaRPr lang="ru-RU"/>
          </a:p>
        </c:txPr>
      </c:legendEntry>
      <c:legendEntry>
        <c:idx val="1"/>
        <c:txPr>
          <a:bodyPr/>
          <a:lstStyle/>
          <a:p>
            <a:pPr>
              <a:defRPr sz="1200" b="0"/>
            </a:pPr>
            <a:endParaRPr lang="ru-RU"/>
          </a:p>
        </c:txPr>
      </c:legendEntry>
      <c:legendEntry>
        <c:idx val="2"/>
        <c:txPr>
          <a:bodyPr/>
          <a:lstStyle/>
          <a:p>
            <a:pPr>
              <a:defRPr sz="1200" b="0"/>
            </a:pPr>
            <a:endParaRPr lang="ru-RU"/>
          </a:p>
        </c:txPr>
      </c:legendEntry>
      <c:layout>
        <c:manualLayout>
          <c:xMode val="edge"/>
          <c:yMode val="edge"/>
          <c:x val="2.4716291906810607E-2"/>
          <c:y val="0.73386566115855378"/>
          <c:w val="0.93958331229190017"/>
          <c:h val="0.26319684326883147"/>
        </c:manualLayout>
      </c:layout>
      <c:overlay val="0"/>
      <c:txPr>
        <a:bodyPr/>
        <a:lstStyle/>
        <a:p>
          <a:pPr>
            <a:defRPr sz="1200" b="0"/>
          </a:pPr>
          <a:endParaRPr lang="ru-RU"/>
        </a:p>
      </c:txPr>
    </c:legend>
    <c:plotVisOnly val="1"/>
    <c:dispBlanksAs val="zero"/>
    <c:showDLblsOverMax val="0"/>
  </c:chart>
  <c:txPr>
    <a:bodyPr/>
    <a:lstStyle/>
    <a:p>
      <a:pPr>
        <a:defRPr sz="1800"/>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23949397943754144"/>
          <c:y val="5.3621488803261364E-3"/>
          <c:w val="0.53781481629517403"/>
          <c:h val="0.71897318185780257"/>
        </c:manualLayout>
      </c:layout>
      <c:pie3DChart>
        <c:varyColors val="1"/>
        <c:ser>
          <c:idx val="0"/>
          <c:order val="0"/>
          <c:tx>
            <c:strRef>
              <c:f>Лист1!$B$1</c:f>
              <c:strCache>
                <c:ptCount val="1"/>
                <c:pt idx="0">
                  <c:v> 2</c:v>
                </c:pt>
              </c:strCache>
            </c:strRef>
          </c:tx>
          <c:explosion val="6"/>
          <c:dPt>
            <c:idx val="0"/>
            <c:bubble3D val="0"/>
            <c:explosion val="0"/>
            <c:spPr>
              <a:solidFill>
                <a:srgbClr val="FF0000"/>
              </a:solidFill>
            </c:spPr>
          </c:dPt>
          <c:dPt>
            <c:idx val="1"/>
            <c:bubble3D val="0"/>
            <c:explosion val="0"/>
            <c:spPr>
              <a:solidFill>
                <a:srgbClr val="92D050"/>
              </a:solidFill>
            </c:spPr>
          </c:dPt>
          <c:dLbls>
            <c:dLbl>
              <c:idx val="0"/>
              <c:layout>
                <c:manualLayout>
                  <c:x val="-0.16296022053715675"/>
                  <c:y val="-7.1941466863115935E-2"/>
                </c:manualLayout>
              </c:layout>
              <c:tx>
                <c:rich>
                  <a:bodyPr/>
                  <a:lstStyle/>
                  <a:p>
                    <a:r>
                      <a:rPr lang="en-US" sz="1200" b="1" dirty="0" smtClean="0"/>
                      <a:t>56%</a:t>
                    </a:r>
                    <a:endParaRPr lang="en-US" b="1" dirty="0"/>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4038183791544528"/>
                  <c:y val="1.3688087356272496E-2"/>
                </c:manualLayout>
              </c:layout>
              <c:tx>
                <c:rich>
                  <a:bodyPr/>
                  <a:lstStyle/>
                  <a:p>
                    <a:r>
                      <a:rPr lang="en-US" sz="1200" b="1" dirty="0"/>
                      <a:t>44%</a:t>
                    </a:r>
                    <a:endParaRPr lang="en-US" b="1" dirty="0"/>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9.3201249149412149E-2"/>
                  <c:y val="6.692255327761186E-2"/>
                </c:manualLayout>
              </c:layout>
              <c:tx>
                <c:rich>
                  <a:bodyPr/>
                  <a:lstStyle/>
                  <a:p>
                    <a:r>
                      <a:rPr lang="en-US" sz="1200" b="1" dirty="0"/>
                      <a:t>25%</a:t>
                    </a:r>
                    <a:endParaRPr lang="en-US" b="1" dirty="0"/>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Лист1!$A$2:$A$3</c:f>
              <c:strCache>
                <c:ptCount val="2"/>
                <c:pt idx="0">
                  <c:v>Высшее педагогическое образование</c:v>
                </c:pt>
                <c:pt idx="1">
                  <c:v>Среднее специальное педагогическое образование</c:v>
                </c:pt>
              </c:strCache>
            </c:strRef>
          </c:cat>
          <c:val>
            <c:numRef>
              <c:f>Лист1!$B$2:$B$3</c:f>
              <c:numCache>
                <c:formatCode>0%</c:formatCode>
                <c:ptCount val="2"/>
                <c:pt idx="0">
                  <c:v>0.69000000000000061</c:v>
                </c:pt>
                <c:pt idx="1">
                  <c:v>0.30000000000000032</c:v>
                </c:pt>
              </c:numCache>
            </c:numRef>
          </c:val>
        </c:ser>
        <c:dLbls>
          <c:showLegendKey val="0"/>
          <c:showVal val="0"/>
          <c:showCatName val="0"/>
          <c:showSerName val="0"/>
          <c:showPercent val="0"/>
          <c:showBubbleSize val="0"/>
          <c:showLeaderLines val="1"/>
        </c:dLbls>
      </c:pie3DChart>
    </c:plotArea>
    <c:legend>
      <c:legendPos val="r"/>
      <c:legendEntry>
        <c:idx val="0"/>
        <c:txPr>
          <a:bodyPr/>
          <a:lstStyle/>
          <a:p>
            <a:pPr>
              <a:defRPr sz="1200" b="0"/>
            </a:pPr>
            <a:endParaRPr lang="ru-RU"/>
          </a:p>
        </c:txPr>
      </c:legendEntry>
      <c:legendEntry>
        <c:idx val="1"/>
        <c:txPr>
          <a:bodyPr/>
          <a:lstStyle/>
          <a:p>
            <a:pPr>
              <a:defRPr sz="1200" b="0"/>
            </a:pPr>
            <a:endParaRPr lang="ru-RU"/>
          </a:p>
        </c:txPr>
      </c:legendEntry>
      <c:layout>
        <c:manualLayout>
          <c:xMode val="edge"/>
          <c:yMode val="edge"/>
          <c:x val="6.8282105599744167E-2"/>
          <c:y val="0.67256782016639061"/>
          <c:w val="0.89127463128022699"/>
          <c:h val="0.29526784244220394"/>
        </c:manualLayout>
      </c:layout>
      <c:overlay val="0"/>
      <c:txPr>
        <a:bodyPr/>
        <a:lstStyle/>
        <a:p>
          <a:pPr>
            <a:defRPr sz="1200" b="0"/>
          </a:pPr>
          <a:endParaRPr lang="ru-RU"/>
        </a:p>
      </c:txPr>
    </c:legend>
    <c:plotVisOnly val="1"/>
    <c:dispBlanksAs val="zero"/>
    <c:showDLblsOverMax val="0"/>
  </c:chart>
  <c:txPr>
    <a:bodyPr/>
    <a:lstStyle/>
    <a:p>
      <a:pPr>
        <a:defRPr sz="1800"/>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28508218026144894"/>
          <c:y val="1.1016560149712282E-3"/>
          <c:w val="0.53238836216901453"/>
          <c:h val="0.7220439865229612"/>
        </c:manualLayout>
      </c:layout>
      <c:pie3DChart>
        <c:varyColors val="1"/>
        <c:ser>
          <c:idx val="0"/>
          <c:order val="0"/>
          <c:tx>
            <c:strRef>
              <c:f>Лист1!$B$1</c:f>
              <c:strCache>
                <c:ptCount val="1"/>
                <c:pt idx="0">
                  <c:v> 2</c:v>
                </c:pt>
              </c:strCache>
            </c:strRef>
          </c:tx>
          <c:explosion val="6"/>
          <c:dPt>
            <c:idx val="0"/>
            <c:bubble3D val="0"/>
            <c:explosion val="0"/>
            <c:spPr>
              <a:solidFill>
                <a:srgbClr val="FF0000"/>
              </a:solidFill>
            </c:spPr>
          </c:dPt>
          <c:dPt>
            <c:idx val="1"/>
            <c:bubble3D val="0"/>
            <c:explosion val="0"/>
            <c:spPr>
              <a:solidFill>
                <a:srgbClr val="92D050"/>
              </a:solidFill>
            </c:spPr>
          </c:dPt>
          <c:dPt>
            <c:idx val="2"/>
            <c:bubble3D val="0"/>
            <c:explosion val="0"/>
            <c:spPr>
              <a:solidFill>
                <a:srgbClr val="00B0F0"/>
              </a:solidFill>
            </c:spPr>
          </c:dPt>
          <c:dLbls>
            <c:dLbl>
              <c:idx val="0"/>
              <c:layout>
                <c:manualLayout>
                  <c:x val="-4.2130487365549904E-2"/>
                  <c:y val="5.5238845144356945E-2"/>
                </c:manualLayout>
              </c:layout>
              <c:tx>
                <c:rich>
                  <a:bodyPr/>
                  <a:lstStyle/>
                  <a:p>
                    <a:r>
                      <a:rPr lang="en-US" sz="1200" b="1" dirty="0"/>
                      <a:t>7%</a:t>
                    </a:r>
                    <a:endParaRPr lang="en-US" b="1" dirty="0"/>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7.4094016434220408E-2"/>
                  <c:y val="-0.30557699037620389"/>
                </c:manualLayout>
              </c:layout>
              <c:tx>
                <c:rich>
                  <a:bodyPr/>
                  <a:lstStyle/>
                  <a:p>
                    <a:r>
                      <a:rPr lang="en-US" sz="1200" b="1" dirty="0"/>
                      <a:t>69%</a:t>
                    </a:r>
                    <a:endParaRPr lang="en-US" b="1" dirty="0"/>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9.3201249149412149E-2"/>
                  <c:y val="6.692255327761186E-2"/>
                </c:manualLayout>
              </c:layout>
              <c:tx>
                <c:rich>
                  <a:bodyPr/>
                  <a:lstStyle/>
                  <a:p>
                    <a:r>
                      <a:rPr lang="en-US" sz="1200" b="1" dirty="0"/>
                      <a:t>23%</a:t>
                    </a:r>
                    <a:endParaRPr lang="en-US" b="1" dirty="0"/>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Лист1!$A$2:$A$4</c:f>
              <c:strCache>
                <c:ptCount val="3"/>
                <c:pt idx="0">
                  <c:v>Высшая квалификационная категория</c:v>
                </c:pt>
                <c:pt idx="1">
                  <c:v>Первая квалификационная категория</c:v>
                </c:pt>
                <c:pt idx="2">
                  <c:v>Без категории</c:v>
                </c:pt>
              </c:strCache>
            </c:strRef>
          </c:cat>
          <c:val>
            <c:numRef>
              <c:f>Лист1!$B$2:$B$4</c:f>
              <c:numCache>
                <c:formatCode>0%</c:formatCode>
                <c:ptCount val="3"/>
                <c:pt idx="0">
                  <c:v>7.0000000000000021E-2</c:v>
                </c:pt>
                <c:pt idx="1">
                  <c:v>0.69000000000000061</c:v>
                </c:pt>
                <c:pt idx="2">
                  <c:v>0.23</c:v>
                </c:pt>
              </c:numCache>
            </c:numRef>
          </c:val>
        </c:ser>
        <c:dLbls>
          <c:showLegendKey val="0"/>
          <c:showVal val="0"/>
          <c:showCatName val="0"/>
          <c:showSerName val="0"/>
          <c:showPercent val="0"/>
          <c:showBubbleSize val="0"/>
          <c:showLeaderLines val="1"/>
        </c:dLbls>
      </c:pie3DChart>
    </c:plotArea>
    <c:legend>
      <c:legendPos val="r"/>
      <c:legendEntry>
        <c:idx val="0"/>
        <c:txPr>
          <a:bodyPr/>
          <a:lstStyle/>
          <a:p>
            <a:pPr>
              <a:defRPr sz="1200" b="0"/>
            </a:pPr>
            <a:endParaRPr lang="ru-RU"/>
          </a:p>
        </c:txPr>
      </c:legendEntry>
      <c:legendEntry>
        <c:idx val="1"/>
        <c:txPr>
          <a:bodyPr/>
          <a:lstStyle/>
          <a:p>
            <a:pPr>
              <a:defRPr sz="1200" b="0"/>
            </a:pPr>
            <a:endParaRPr lang="ru-RU"/>
          </a:p>
        </c:txPr>
      </c:legendEntry>
      <c:legendEntry>
        <c:idx val="2"/>
        <c:txPr>
          <a:bodyPr/>
          <a:lstStyle/>
          <a:p>
            <a:pPr>
              <a:defRPr sz="1200" b="0"/>
            </a:pPr>
            <a:endParaRPr lang="ru-RU"/>
          </a:p>
        </c:txPr>
      </c:legendEntry>
      <c:layout>
        <c:manualLayout>
          <c:xMode val="edge"/>
          <c:yMode val="edge"/>
          <c:x val="6.7244604133221392E-2"/>
          <c:y val="0.65519536121814714"/>
          <c:w val="0.9208547592265256"/>
          <c:h val="0.34480463878185524"/>
        </c:manualLayout>
      </c:layout>
      <c:overlay val="0"/>
      <c:txPr>
        <a:bodyPr/>
        <a:lstStyle/>
        <a:p>
          <a:pPr>
            <a:defRPr sz="1200" b="1"/>
          </a:pPr>
          <a:endParaRPr lang="ru-RU"/>
        </a:p>
      </c:txPr>
    </c:legend>
    <c:plotVisOnly val="1"/>
    <c:dispBlanksAs val="zero"/>
    <c:showDLblsOverMax val="0"/>
  </c:chart>
  <c:txPr>
    <a:bodyPr/>
    <a:lstStyle/>
    <a:p>
      <a:pPr>
        <a:defRPr sz="1800"/>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11191-2C6C-440B-ABF6-253A3D583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15</Pages>
  <Words>4078</Words>
  <Characters>23251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 Соловушка</dc:creator>
  <cp:lastModifiedBy>kom</cp:lastModifiedBy>
  <cp:revision>24</cp:revision>
  <dcterms:created xsi:type="dcterms:W3CDTF">2018-06-28T06:00:00Z</dcterms:created>
  <dcterms:modified xsi:type="dcterms:W3CDTF">2021-03-24T12:40:00Z</dcterms:modified>
</cp:coreProperties>
</file>